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3A" w:rsidRDefault="00FF353A">
      <w:pPr>
        <w:rPr>
          <w:lang w:val="en-US"/>
        </w:rPr>
      </w:pPr>
    </w:p>
    <w:p w:rsidR="00FF353A" w:rsidRDefault="00FF353A">
      <w:pPr>
        <w:rPr>
          <w:lang w:val="en-US"/>
        </w:rPr>
      </w:pPr>
    </w:p>
    <w:p w:rsidR="00FF353A" w:rsidRDefault="00FF353A" w:rsidP="00FF353A">
      <w:pPr>
        <w:shd w:val="clear" w:color="auto" w:fill="FFFFFF"/>
        <w:autoSpaceDE w:val="0"/>
        <w:autoSpaceDN w:val="0"/>
        <w:adjustRightInd w:val="0"/>
        <w:jc w:val="right"/>
        <w:rPr>
          <w:color w:val="000000"/>
          <w:sz w:val="28"/>
          <w:szCs w:val="28"/>
        </w:rPr>
      </w:pPr>
      <w:r>
        <w:rPr>
          <w:color w:val="000000"/>
          <w:sz w:val="28"/>
          <w:szCs w:val="28"/>
        </w:rPr>
        <w:t xml:space="preserve">Начальнику управления </w:t>
      </w:r>
      <w:proofErr w:type="gramStart"/>
      <w:r>
        <w:rPr>
          <w:color w:val="000000"/>
          <w:sz w:val="28"/>
          <w:szCs w:val="28"/>
        </w:rPr>
        <w:t>по</w:t>
      </w:r>
      <w:proofErr w:type="gramEnd"/>
      <w:r>
        <w:rPr>
          <w:color w:val="000000"/>
          <w:sz w:val="28"/>
          <w:szCs w:val="28"/>
        </w:rPr>
        <w:t xml:space="preserve"> </w:t>
      </w:r>
    </w:p>
    <w:p w:rsidR="00FF353A" w:rsidRPr="00B70ED3" w:rsidRDefault="00FF353A" w:rsidP="00FF353A">
      <w:pPr>
        <w:shd w:val="clear" w:color="auto" w:fill="FFFFFF"/>
        <w:autoSpaceDE w:val="0"/>
        <w:autoSpaceDN w:val="0"/>
        <w:adjustRightInd w:val="0"/>
        <w:jc w:val="right"/>
        <w:rPr>
          <w:color w:val="000000"/>
          <w:sz w:val="28"/>
          <w:szCs w:val="28"/>
        </w:rPr>
      </w:pPr>
      <w:r>
        <w:rPr>
          <w:color w:val="000000"/>
          <w:sz w:val="28"/>
          <w:szCs w:val="28"/>
        </w:rPr>
        <w:t>регулированию   трудовых   отношений</w:t>
      </w:r>
    </w:p>
    <w:p w:rsidR="00FF353A" w:rsidRDefault="00FF353A" w:rsidP="00FF353A">
      <w:pPr>
        <w:shd w:val="clear" w:color="auto" w:fill="FFFFFF"/>
        <w:autoSpaceDE w:val="0"/>
        <w:autoSpaceDN w:val="0"/>
        <w:adjustRightInd w:val="0"/>
        <w:jc w:val="right"/>
      </w:pPr>
      <w:r>
        <w:rPr>
          <w:color w:val="000000"/>
          <w:sz w:val="28"/>
          <w:szCs w:val="28"/>
        </w:rPr>
        <w:t xml:space="preserve">департамента промышленного </w:t>
      </w:r>
      <w:proofErr w:type="gramStart"/>
      <w:r>
        <w:rPr>
          <w:color w:val="000000"/>
          <w:sz w:val="28"/>
          <w:szCs w:val="28"/>
        </w:rPr>
        <w:t>развита</w:t>
      </w:r>
      <w:proofErr w:type="gramEnd"/>
    </w:p>
    <w:p w:rsidR="00FF353A" w:rsidRDefault="00FF353A" w:rsidP="00FF353A">
      <w:pPr>
        <w:shd w:val="clear" w:color="auto" w:fill="FFFFFF"/>
        <w:autoSpaceDE w:val="0"/>
        <w:autoSpaceDN w:val="0"/>
        <w:adjustRightInd w:val="0"/>
        <w:jc w:val="right"/>
      </w:pPr>
      <w:r>
        <w:rPr>
          <w:color w:val="000000"/>
          <w:sz w:val="28"/>
          <w:szCs w:val="28"/>
        </w:rPr>
        <w:t>Кировской области</w:t>
      </w:r>
    </w:p>
    <w:p w:rsidR="00FF353A" w:rsidRDefault="00FF353A" w:rsidP="00FF353A">
      <w:pPr>
        <w:shd w:val="clear" w:color="auto" w:fill="FFFFFF"/>
        <w:autoSpaceDE w:val="0"/>
        <w:autoSpaceDN w:val="0"/>
        <w:adjustRightInd w:val="0"/>
        <w:jc w:val="right"/>
      </w:pPr>
      <w:r>
        <w:rPr>
          <w:color w:val="000000"/>
          <w:sz w:val="28"/>
          <w:szCs w:val="28"/>
        </w:rPr>
        <w:t>А.В. Филимонову</w:t>
      </w:r>
    </w:p>
    <w:p w:rsidR="00FF353A" w:rsidRDefault="00FF353A" w:rsidP="00FF353A">
      <w:pPr>
        <w:shd w:val="clear" w:color="auto" w:fill="FFFFFF"/>
        <w:autoSpaceDE w:val="0"/>
        <w:autoSpaceDN w:val="0"/>
        <w:adjustRightInd w:val="0"/>
        <w:jc w:val="right"/>
      </w:pPr>
      <w:r>
        <w:rPr>
          <w:color w:val="000000"/>
          <w:sz w:val="28"/>
          <w:szCs w:val="28"/>
        </w:rPr>
        <w:t xml:space="preserve"> заведующей МКДОУ </w:t>
      </w:r>
      <w:proofErr w:type="spellStart"/>
      <w:r>
        <w:rPr>
          <w:color w:val="000000"/>
          <w:sz w:val="28"/>
          <w:szCs w:val="28"/>
        </w:rPr>
        <w:t>детскогосада</w:t>
      </w:r>
      <w:proofErr w:type="spellEnd"/>
    </w:p>
    <w:p w:rsidR="00FF353A" w:rsidRDefault="00FF353A" w:rsidP="00FF353A">
      <w:pPr>
        <w:shd w:val="clear" w:color="auto" w:fill="FFFFFF"/>
        <w:autoSpaceDE w:val="0"/>
        <w:autoSpaceDN w:val="0"/>
        <w:adjustRightInd w:val="0"/>
        <w:jc w:val="right"/>
        <w:rPr>
          <w:color w:val="000000"/>
          <w:sz w:val="28"/>
          <w:szCs w:val="28"/>
        </w:rPr>
      </w:pPr>
      <w:r>
        <w:rPr>
          <w:color w:val="000000"/>
          <w:sz w:val="28"/>
          <w:szCs w:val="28"/>
        </w:rPr>
        <w:t xml:space="preserve">№5 д. Первые </w:t>
      </w:r>
      <w:proofErr w:type="spellStart"/>
      <w:r>
        <w:rPr>
          <w:color w:val="000000"/>
          <w:sz w:val="28"/>
          <w:szCs w:val="28"/>
        </w:rPr>
        <w:t>Бобровы</w:t>
      </w:r>
      <w:proofErr w:type="spellEnd"/>
      <w:r>
        <w:rPr>
          <w:color w:val="000000"/>
          <w:sz w:val="28"/>
          <w:szCs w:val="28"/>
        </w:rPr>
        <w:t xml:space="preserve"> </w:t>
      </w:r>
    </w:p>
    <w:p w:rsidR="00FF353A" w:rsidRDefault="00FF353A" w:rsidP="00FF353A">
      <w:pPr>
        <w:shd w:val="clear" w:color="auto" w:fill="FFFFFF"/>
        <w:autoSpaceDE w:val="0"/>
        <w:autoSpaceDN w:val="0"/>
        <w:adjustRightInd w:val="0"/>
        <w:jc w:val="right"/>
      </w:pPr>
      <w:proofErr w:type="spellStart"/>
      <w:r>
        <w:rPr>
          <w:color w:val="000000"/>
          <w:sz w:val="28"/>
          <w:szCs w:val="28"/>
        </w:rPr>
        <w:t>Е.М.Голомидовой</w:t>
      </w:r>
      <w:proofErr w:type="spellEnd"/>
    </w:p>
    <w:p w:rsidR="00FF353A" w:rsidRDefault="00FF353A" w:rsidP="00FF353A">
      <w:pPr>
        <w:shd w:val="clear" w:color="auto" w:fill="FFFFFF"/>
        <w:autoSpaceDE w:val="0"/>
        <w:autoSpaceDN w:val="0"/>
        <w:adjustRightInd w:val="0"/>
        <w:jc w:val="right"/>
      </w:pPr>
    </w:p>
    <w:p w:rsidR="00FF353A" w:rsidRDefault="00FF353A" w:rsidP="00FF353A">
      <w:pPr>
        <w:shd w:val="clear" w:color="auto" w:fill="FFFFFF"/>
        <w:autoSpaceDE w:val="0"/>
        <w:autoSpaceDN w:val="0"/>
        <w:adjustRightInd w:val="0"/>
        <w:jc w:val="right"/>
      </w:pPr>
      <w:r>
        <w:rPr>
          <w:color w:val="000000"/>
          <w:sz w:val="28"/>
          <w:szCs w:val="28"/>
        </w:rPr>
        <w:t>ул. Молодежная  д. 6</w:t>
      </w:r>
    </w:p>
    <w:p w:rsidR="00FF353A" w:rsidRDefault="00FF353A" w:rsidP="00FF353A">
      <w:pPr>
        <w:shd w:val="clear" w:color="auto" w:fill="FFFFFF"/>
        <w:autoSpaceDE w:val="0"/>
        <w:autoSpaceDN w:val="0"/>
        <w:adjustRightInd w:val="0"/>
        <w:jc w:val="right"/>
        <w:rPr>
          <w:color w:val="000000"/>
          <w:sz w:val="28"/>
          <w:szCs w:val="28"/>
        </w:rPr>
      </w:pPr>
      <w:r>
        <w:rPr>
          <w:color w:val="000000"/>
          <w:sz w:val="28"/>
          <w:szCs w:val="28"/>
        </w:rPr>
        <w:t xml:space="preserve">                           д. Первые </w:t>
      </w:r>
      <w:proofErr w:type="spellStart"/>
      <w:r>
        <w:rPr>
          <w:color w:val="000000"/>
          <w:sz w:val="28"/>
          <w:szCs w:val="28"/>
        </w:rPr>
        <w:t>Бобровы</w:t>
      </w:r>
      <w:proofErr w:type="spellEnd"/>
    </w:p>
    <w:p w:rsidR="00FF353A" w:rsidRDefault="00FF353A" w:rsidP="00FF353A">
      <w:pPr>
        <w:shd w:val="clear" w:color="auto" w:fill="FFFFFF"/>
        <w:autoSpaceDE w:val="0"/>
        <w:autoSpaceDN w:val="0"/>
        <w:adjustRightInd w:val="0"/>
        <w:jc w:val="right"/>
        <w:rPr>
          <w:color w:val="000000"/>
          <w:sz w:val="28"/>
          <w:szCs w:val="28"/>
        </w:rPr>
      </w:pPr>
      <w:proofErr w:type="spellStart"/>
      <w:r>
        <w:rPr>
          <w:color w:val="000000"/>
          <w:sz w:val="28"/>
          <w:szCs w:val="28"/>
        </w:rPr>
        <w:t>Дарорвской</w:t>
      </w:r>
      <w:proofErr w:type="spellEnd"/>
      <w:r>
        <w:rPr>
          <w:color w:val="000000"/>
          <w:sz w:val="28"/>
          <w:szCs w:val="28"/>
        </w:rPr>
        <w:t xml:space="preserve"> район</w:t>
      </w:r>
    </w:p>
    <w:p w:rsidR="00FF353A" w:rsidRDefault="00FF353A" w:rsidP="00FF353A">
      <w:pPr>
        <w:shd w:val="clear" w:color="auto" w:fill="FFFFFF"/>
        <w:autoSpaceDE w:val="0"/>
        <w:autoSpaceDN w:val="0"/>
        <w:adjustRightInd w:val="0"/>
        <w:jc w:val="right"/>
      </w:pPr>
      <w:r>
        <w:rPr>
          <w:color w:val="000000"/>
          <w:sz w:val="28"/>
          <w:szCs w:val="28"/>
        </w:rPr>
        <w:t xml:space="preserve">  Кировская область, 612 145</w:t>
      </w:r>
    </w:p>
    <w:p w:rsidR="00FF353A" w:rsidRDefault="00FF353A" w:rsidP="00FF353A">
      <w:pPr>
        <w:shd w:val="clear" w:color="auto" w:fill="FFFFFF"/>
        <w:autoSpaceDE w:val="0"/>
        <w:autoSpaceDN w:val="0"/>
        <w:adjustRightInd w:val="0"/>
        <w:jc w:val="right"/>
      </w:pPr>
      <w:r>
        <w:rPr>
          <w:rFonts w:ascii="Arial" w:hAnsi="Arial" w:cs="Arial"/>
          <w:color w:val="000000"/>
          <w:sz w:val="28"/>
          <w:szCs w:val="28"/>
        </w:rPr>
        <w:t xml:space="preserve">                                                              </w:t>
      </w:r>
      <w:r>
        <w:rPr>
          <w:color w:val="000000"/>
          <w:sz w:val="28"/>
          <w:szCs w:val="28"/>
        </w:rPr>
        <w:t>Телефон: (83336) 5- 61-47</w:t>
      </w:r>
    </w:p>
    <w:p w:rsidR="00FF353A" w:rsidRPr="007F7B68" w:rsidRDefault="00FF353A" w:rsidP="00FF353A">
      <w:pPr>
        <w:shd w:val="clear" w:color="auto" w:fill="FFFFFF"/>
        <w:autoSpaceDE w:val="0"/>
        <w:autoSpaceDN w:val="0"/>
        <w:adjustRightInd w:val="0"/>
        <w:jc w:val="right"/>
      </w:pPr>
      <w:r w:rsidRPr="007F7B68">
        <w:rPr>
          <w:rFonts w:hAnsi="Arial"/>
          <w:sz w:val="28"/>
          <w:szCs w:val="28"/>
          <w:lang w:val="en-US"/>
        </w:rPr>
        <w:t>E</w:t>
      </w:r>
      <w:r w:rsidRPr="003572F5">
        <w:rPr>
          <w:rFonts w:hAnsi="Arial"/>
          <w:sz w:val="28"/>
          <w:szCs w:val="28"/>
        </w:rPr>
        <w:t>-</w:t>
      </w:r>
      <w:r w:rsidRPr="007F7B68">
        <w:rPr>
          <w:rFonts w:hAnsi="Arial"/>
          <w:sz w:val="28"/>
          <w:szCs w:val="28"/>
          <w:lang w:val="en-US"/>
        </w:rPr>
        <w:t>mail</w:t>
      </w:r>
      <w:r w:rsidRPr="003572F5">
        <w:rPr>
          <w:rFonts w:hAnsi="Arial"/>
          <w:sz w:val="28"/>
          <w:szCs w:val="28"/>
        </w:rPr>
        <w:t xml:space="preserve">: </w:t>
      </w:r>
      <w:hyperlink r:id="rId5" w:history="1">
        <w:r w:rsidRPr="007F7B68">
          <w:rPr>
            <w:rStyle w:val="a3"/>
            <w:rFonts w:hAnsi="Arial"/>
            <w:color w:val="auto"/>
            <w:sz w:val="28"/>
            <w:szCs w:val="28"/>
            <w:lang w:val="en-US"/>
          </w:rPr>
          <w:t>elena</w:t>
        </w:r>
        <w:r w:rsidRPr="003572F5">
          <w:rPr>
            <w:rStyle w:val="a3"/>
            <w:rFonts w:hAnsi="Arial"/>
            <w:color w:val="auto"/>
            <w:sz w:val="28"/>
            <w:szCs w:val="28"/>
          </w:rPr>
          <w:t>-3970@</w:t>
        </w:r>
        <w:r w:rsidRPr="007F7B68">
          <w:rPr>
            <w:rStyle w:val="a3"/>
            <w:rFonts w:hAnsi="Arial"/>
            <w:color w:val="auto"/>
            <w:sz w:val="28"/>
            <w:szCs w:val="28"/>
            <w:lang w:val="en-US"/>
          </w:rPr>
          <w:t>mail</w:t>
        </w:r>
        <w:r w:rsidRPr="003572F5">
          <w:rPr>
            <w:rStyle w:val="a3"/>
            <w:rFonts w:hAnsi="Arial"/>
            <w:color w:val="auto"/>
            <w:sz w:val="28"/>
            <w:szCs w:val="28"/>
          </w:rPr>
          <w:t>.</w:t>
        </w:r>
        <w:r w:rsidRPr="007F7B68">
          <w:rPr>
            <w:rStyle w:val="a3"/>
            <w:rFonts w:hAnsi="Arial"/>
            <w:color w:val="auto"/>
            <w:sz w:val="28"/>
            <w:szCs w:val="28"/>
            <w:lang w:val="en-US"/>
          </w:rPr>
          <w:t>ru</w:t>
        </w:r>
      </w:hyperlink>
    </w:p>
    <w:p w:rsidR="00FF353A" w:rsidRDefault="00FF353A" w:rsidP="00FF353A">
      <w:pPr>
        <w:shd w:val="clear" w:color="auto" w:fill="FFFFFF"/>
        <w:autoSpaceDE w:val="0"/>
        <w:autoSpaceDN w:val="0"/>
        <w:adjustRightInd w:val="0"/>
        <w:jc w:val="right"/>
      </w:pPr>
      <w:r>
        <w:rPr>
          <w:rFonts w:ascii="Arial" w:hAnsi="Arial" w:cs="Arial"/>
          <w:i/>
          <w:iCs/>
          <w:color w:val="000000"/>
          <w:sz w:val="28"/>
          <w:szCs w:val="28"/>
        </w:rPr>
        <w:t xml:space="preserve">                   </w:t>
      </w:r>
      <w:r>
        <w:rPr>
          <w:color w:val="000000"/>
          <w:sz w:val="28"/>
          <w:szCs w:val="28"/>
        </w:rPr>
        <w:t>Форма собственности - муниципальная</w:t>
      </w:r>
    </w:p>
    <w:p w:rsidR="00FF353A" w:rsidRDefault="00FF353A" w:rsidP="00FF353A">
      <w:pPr>
        <w:shd w:val="clear" w:color="auto" w:fill="FFFFFF"/>
        <w:autoSpaceDE w:val="0"/>
        <w:autoSpaceDN w:val="0"/>
        <w:adjustRightInd w:val="0"/>
        <w:jc w:val="right"/>
      </w:pPr>
      <w:r>
        <w:rPr>
          <w:color w:val="000000"/>
          <w:sz w:val="28"/>
          <w:szCs w:val="28"/>
        </w:rPr>
        <w:t xml:space="preserve">Вид экономической деятельности - </w:t>
      </w:r>
      <w:proofErr w:type="gramStart"/>
      <w:r>
        <w:rPr>
          <w:color w:val="000000"/>
          <w:sz w:val="28"/>
          <w:szCs w:val="28"/>
        </w:rPr>
        <w:t>в</w:t>
      </w:r>
      <w:proofErr w:type="gramEnd"/>
    </w:p>
    <w:p w:rsidR="00FF353A" w:rsidRDefault="00FF353A" w:rsidP="00FF353A">
      <w:pPr>
        <w:shd w:val="clear" w:color="auto" w:fill="FFFFFF"/>
        <w:autoSpaceDE w:val="0"/>
        <w:autoSpaceDN w:val="0"/>
        <w:adjustRightInd w:val="0"/>
        <w:jc w:val="right"/>
      </w:pPr>
      <w:r>
        <w:rPr>
          <w:color w:val="000000"/>
          <w:sz w:val="28"/>
          <w:szCs w:val="28"/>
        </w:rPr>
        <w:t>области образования</w:t>
      </w:r>
    </w:p>
    <w:p w:rsidR="00FF353A" w:rsidRDefault="00FF353A" w:rsidP="00FF353A">
      <w:pPr>
        <w:shd w:val="clear" w:color="auto" w:fill="FFFFFF"/>
        <w:autoSpaceDE w:val="0"/>
        <w:autoSpaceDN w:val="0"/>
        <w:adjustRightInd w:val="0"/>
        <w:jc w:val="right"/>
      </w:pPr>
      <w:r>
        <w:rPr>
          <w:color w:val="000000"/>
          <w:sz w:val="28"/>
          <w:szCs w:val="28"/>
        </w:rPr>
        <w:t>Численность работников - 7человек</w:t>
      </w:r>
    </w:p>
    <w:p w:rsidR="00FF353A" w:rsidRDefault="00FF353A" w:rsidP="00FF353A">
      <w:pPr>
        <w:shd w:val="clear" w:color="auto" w:fill="FFFFFF"/>
        <w:autoSpaceDE w:val="0"/>
        <w:autoSpaceDN w:val="0"/>
        <w:adjustRightInd w:val="0"/>
        <w:jc w:val="right"/>
      </w:pPr>
      <w:r>
        <w:rPr>
          <w:color w:val="000000"/>
          <w:sz w:val="28"/>
          <w:szCs w:val="28"/>
        </w:rPr>
        <w:t>Отраслевой профсоюз - работников</w:t>
      </w:r>
    </w:p>
    <w:p w:rsidR="00FF353A" w:rsidRDefault="00FF353A" w:rsidP="00FF353A">
      <w:pPr>
        <w:shd w:val="clear" w:color="auto" w:fill="FFFFFF"/>
        <w:autoSpaceDE w:val="0"/>
        <w:autoSpaceDN w:val="0"/>
        <w:adjustRightInd w:val="0"/>
        <w:jc w:val="right"/>
      </w:pPr>
      <w:r>
        <w:rPr>
          <w:color w:val="000000"/>
          <w:sz w:val="28"/>
          <w:szCs w:val="28"/>
        </w:rPr>
        <w:t>народного образования и науки РФ</w:t>
      </w:r>
    </w:p>
    <w:p w:rsidR="00FF353A" w:rsidRDefault="00FF353A" w:rsidP="00FF353A">
      <w:pPr>
        <w:shd w:val="clear" w:color="auto" w:fill="FFFFFF"/>
        <w:autoSpaceDE w:val="0"/>
        <w:autoSpaceDN w:val="0"/>
        <w:adjustRightInd w:val="0"/>
        <w:jc w:val="center"/>
      </w:pPr>
      <w:r>
        <w:rPr>
          <w:b/>
          <w:bCs/>
          <w:color w:val="000000"/>
          <w:sz w:val="28"/>
          <w:szCs w:val="28"/>
        </w:rPr>
        <w:t>ЗАЯВЛЕНИЕ</w:t>
      </w:r>
    </w:p>
    <w:p w:rsidR="00FF353A" w:rsidRDefault="00FF353A" w:rsidP="00FF353A">
      <w:pPr>
        <w:shd w:val="clear" w:color="auto" w:fill="FFFFFF"/>
        <w:autoSpaceDE w:val="0"/>
        <w:autoSpaceDN w:val="0"/>
        <w:adjustRightInd w:val="0"/>
        <w:jc w:val="center"/>
      </w:pPr>
      <w:r>
        <w:rPr>
          <w:b/>
          <w:bCs/>
          <w:color w:val="000000"/>
          <w:sz w:val="28"/>
          <w:szCs w:val="28"/>
        </w:rPr>
        <w:t>о предоставлении государственной услуги</w:t>
      </w:r>
    </w:p>
    <w:p w:rsidR="00FF353A" w:rsidRDefault="00FF353A" w:rsidP="00FF353A">
      <w:pPr>
        <w:shd w:val="clear" w:color="auto" w:fill="FFFFFF"/>
        <w:autoSpaceDE w:val="0"/>
        <w:autoSpaceDN w:val="0"/>
        <w:adjustRightInd w:val="0"/>
        <w:jc w:val="center"/>
      </w:pPr>
      <w:r>
        <w:rPr>
          <w:color w:val="000000"/>
          <w:sz w:val="28"/>
          <w:szCs w:val="28"/>
        </w:rPr>
        <w:t>Прошу провести уведомительную регистрацию коллективного договора</w:t>
      </w:r>
    </w:p>
    <w:p w:rsidR="00FF353A" w:rsidRDefault="00FF353A" w:rsidP="00FF353A">
      <w:pPr>
        <w:shd w:val="clear" w:color="auto" w:fill="FFFFFF"/>
        <w:autoSpaceDE w:val="0"/>
        <w:autoSpaceDN w:val="0"/>
        <w:adjustRightInd w:val="0"/>
        <w:jc w:val="center"/>
      </w:pPr>
      <w:r>
        <w:rPr>
          <w:color w:val="000000"/>
          <w:sz w:val="28"/>
          <w:szCs w:val="28"/>
        </w:rPr>
        <w:t xml:space="preserve">МКДОУ детский сад №5 Д. Первые </w:t>
      </w:r>
      <w:proofErr w:type="spellStart"/>
      <w:r>
        <w:rPr>
          <w:color w:val="000000"/>
          <w:sz w:val="28"/>
          <w:szCs w:val="28"/>
        </w:rPr>
        <w:t>Бобровы</w:t>
      </w:r>
      <w:proofErr w:type="spellEnd"/>
    </w:p>
    <w:p w:rsidR="00FF353A" w:rsidRDefault="00FF353A" w:rsidP="00FF353A">
      <w:pPr>
        <w:shd w:val="clear" w:color="auto" w:fill="FFFFFF"/>
        <w:autoSpaceDE w:val="0"/>
        <w:autoSpaceDN w:val="0"/>
        <w:adjustRightInd w:val="0"/>
        <w:jc w:val="right"/>
        <w:rPr>
          <w:color w:val="000000"/>
          <w:sz w:val="28"/>
          <w:szCs w:val="28"/>
        </w:rPr>
      </w:pPr>
    </w:p>
    <w:p w:rsidR="00FF353A" w:rsidRDefault="00FF353A" w:rsidP="00FF353A">
      <w:pPr>
        <w:shd w:val="clear" w:color="auto" w:fill="FFFFFF"/>
        <w:autoSpaceDE w:val="0"/>
        <w:autoSpaceDN w:val="0"/>
        <w:adjustRightInd w:val="0"/>
        <w:jc w:val="right"/>
        <w:rPr>
          <w:color w:val="000000"/>
          <w:sz w:val="28"/>
          <w:szCs w:val="28"/>
        </w:rPr>
      </w:pPr>
    </w:p>
    <w:p w:rsidR="00FF353A" w:rsidRPr="00C762A3" w:rsidRDefault="00FF353A" w:rsidP="00FF353A">
      <w:pPr>
        <w:pStyle w:val="af3"/>
        <w:rPr>
          <w:sz w:val="28"/>
          <w:szCs w:val="28"/>
        </w:rPr>
      </w:pPr>
      <w:proofErr w:type="spellStart"/>
      <w:r w:rsidRPr="00C762A3">
        <w:rPr>
          <w:sz w:val="28"/>
          <w:szCs w:val="28"/>
        </w:rPr>
        <w:t>Зведующая</w:t>
      </w:r>
      <w:proofErr w:type="spellEnd"/>
      <w:r w:rsidRPr="00C762A3">
        <w:rPr>
          <w:sz w:val="28"/>
          <w:szCs w:val="28"/>
        </w:rPr>
        <w:t xml:space="preserve"> МКДОУ</w:t>
      </w:r>
    </w:p>
    <w:p w:rsidR="00FF353A" w:rsidRPr="00C762A3" w:rsidRDefault="00FF353A" w:rsidP="00FF353A">
      <w:pPr>
        <w:pStyle w:val="af3"/>
        <w:rPr>
          <w:sz w:val="28"/>
          <w:szCs w:val="28"/>
        </w:rPr>
      </w:pPr>
      <w:r w:rsidRPr="00C762A3">
        <w:rPr>
          <w:sz w:val="28"/>
          <w:szCs w:val="28"/>
        </w:rPr>
        <w:t xml:space="preserve">Детский сад №5 </w:t>
      </w:r>
    </w:p>
    <w:p w:rsidR="00FF353A" w:rsidRDefault="00FF353A" w:rsidP="00FF353A">
      <w:pPr>
        <w:pStyle w:val="af3"/>
        <w:rPr>
          <w:sz w:val="28"/>
          <w:szCs w:val="28"/>
        </w:rPr>
      </w:pPr>
      <w:r w:rsidRPr="00C762A3">
        <w:rPr>
          <w:sz w:val="28"/>
          <w:szCs w:val="28"/>
        </w:rPr>
        <w:t>д.</w:t>
      </w:r>
      <w:r>
        <w:rPr>
          <w:sz w:val="28"/>
          <w:szCs w:val="28"/>
        </w:rPr>
        <w:t xml:space="preserve"> Первые </w:t>
      </w:r>
      <w:proofErr w:type="spellStart"/>
      <w:r>
        <w:rPr>
          <w:sz w:val="28"/>
          <w:szCs w:val="28"/>
        </w:rPr>
        <w:t>Бобровы</w:t>
      </w:r>
      <w:proofErr w:type="spellEnd"/>
    </w:p>
    <w:p w:rsidR="00FF353A" w:rsidRDefault="00FF353A" w:rsidP="00FF353A">
      <w:pPr>
        <w:pStyle w:val="af3"/>
        <w:rPr>
          <w:sz w:val="28"/>
          <w:szCs w:val="28"/>
        </w:rPr>
      </w:pPr>
      <w:r>
        <w:rPr>
          <w:sz w:val="28"/>
          <w:szCs w:val="28"/>
        </w:rPr>
        <w:t>Даровского  района</w:t>
      </w:r>
    </w:p>
    <w:p w:rsidR="00FF353A" w:rsidRDefault="00FF353A" w:rsidP="00FF353A">
      <w:pPr>
        <w:pStyle w:val="af3"/>
        <w:rPr>
          <w:sz w:val="28"/>
          <w:szCs w:val="28"/>
        </w:rPr>
      </w:pPr>
      <w:r>
        <w:rPr>
          <w:sz w:val="28"/>
          <w:szCs w:val="28"/>
        </w:rPr>
        <w:t xml:space="preserve">Кировской области                                         </w:t>
      </w:r>
      <w:proofErr w:type="spellStart"/>
      <w:r>
        <w:rPr>
          <w:sz w:val="28"/>
          <w:szCs w:val="28"/>
        </w:rPr>
        <w:t>Е.М.Голомидова</w:t>
      </w:r>
      <w:proofErr w:type="spellEnd"/>
    </w:p>
    <w:p w:rsidR="00FF353A" w:rsidRDefault="00FF353A" w:rsidP="00FF353A">
      <w:pPr>
        <w:rPr>
          <w:lang w:val="en-US"/>
        </w:rPr>
      </w:pPr>
      <w:r>
        <w:rPr>
          <w:sz w:val="28"/>
          <w:szCs w:val="28"/>
        </w:rPr>
        <w:t xml:space="preserve">                                                                          17.02. 2015г</w:t>
      </w: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Default="00FF353A">
      <w:pPr>
        <w:rPr>
          <w:lang w:val="en-US"/>
        </w:rPr>
      </w:pPr>
    </w:p>
    <w:p w:rsidR="00FF353A" w:rsidRPr="00FF353A" w:rsidRDefault="00FF353A">
      <w:pPr>
        <w:rPr>
          <w:lang w:val="en-US"/>
        </w:rPr>
      </w:pPr>
    </w:p>
    <w:tbl>
      <w:tblPr>
        <w:tblW w:w="9600" w:type="dxa"/>
        <w:tblLayout w:type="fixed"/>
        <w:tblLook w:val="01E0"/>
      </w:tblPr>
      <w:tblGrid>
        <w:gridCol w:w="5001"/>
        <w:gridCol w:w="4599"/>
      </w:tblGrid>
      <w:tr w:rsidR="00C15926" w:rsidRPr="00811ACB" w:rsidTr="00FF353A">
        <w:tc>
          <w:tcPr>
            <w:tcW w:w="5001" w:type="dxa"/>
          </w:tcPr>
          <w:p w:rsidR="00C15926" w:rsidRPr="00811ACB" w:rsidRDefault="00C15926" w:rsidP="00553B0E">
            <w:pPr>
              <w:widowControl w:val="0"/>
              <w:suppressAutoHyphens/>
              <w:jc w:val="both"/>
              <w:rPr>
                <w:rFonts w:eastAsia="Calibri"/>
                <w:b/>
                <w:sz w:val="28"/>
                <w:szCs w:val="28"/>
                <w:lang w:eastAsia="en-US"/>
              </w:rPr>
            </w:pPr>
            <w:r w:rsidRPr="00811ACB">
              <w:rPr>
                <w:rFonts w:eastAsia="Calibri"/>
                <w:b/>
                <w:sz w:val="28"/>
                <w:szCs w:val="28"/>
                <w:lang w:eastAsia="en-US"/>
              </w:rPr>
              <w:t>От работодателя:</w:t>
            </w:r>
          </w:p>
          <w:p w:rsidR="00C15926" w:rsidRPr="00811ACB" w:rsidRDefault="00C15926" w:rsidP="00553B0E">
            <w:pPr>
              <w:widowControl w:val="0"/>
              <w:suppressAutoHyphens/>
              <w:jc w:val="both"/>
              <w:rPr>
                <w:rFonts w:eastAsia="Calibri"/>
                <w:sz w:val="28"/>
                <w:szCs w:val="28"/>
                <w:lang w:eastAsia="en-US"/>
              </w:rPr>
            </w:pPr>
            <w:r w:rsidRPr="00811ACB">
              <w:rPr>
                <w:rFonts w:eastAsia="Calibri"/>
                <w:sz w:val="28"/>
                <w:szCs w:val="28"/>
                <w:lang w:eastAsia="en-US"/>
              </w:rPr>
              <w:t xml:space="preserve">Заведующая </w:t>
            </w:r>
          </w:p>
          <w:p w:rsidR="00C15926" w:rsidRPr="00811ACB" w:rsidRDefault="00C15926" w:rsidP="00553B0E">
            <w:pPr>
              <w:widowControl w:val="0"/>
              <w:suppressAutoHyphens/>
              <w:jc w:val="both"/>
              <w:rPr>
                <w:rFonts w:eastAsia="Calibri"/>
                <w:sz w:val="28"/>
                <w:szCs w:val="28"/>
                <w:lang w:eastAsia="en-US"/>
              </w:rPr>
            </w:pPr>
            <w:r w:rsidRPr="00811ACB">
              <w:rPr>
                <w:rFonts w:eastAsia="Calibri"/>
                <w:sz w:val="28"/>
                <w:szCs w:val="28"/>
                <w:lang w:eastAsia="en-US"/>
              </w:rPr>
              <w:t>МКДОУ детский сад №5</w:t>
            </w:r>
          </w:p>
          <w:p w:rsidR="00C15926" w:rsidRPr="00811ACB" w:rsidRDefault="00C15926" w:rsidP="00553B0E">
            <w:pPr>
              <w:widowControl w:val="0"/>
              <w:suppressAutoHyphens/>
              <w:jc w:val="both"/>
              <w:rPr>
                <w:rFonts w:eastAsia="Calibri"/>
                <w:sz w:val="28"/>
                <w:szCs w:val="28"/>
                <w:lang w:eastAsia="en-US"/>
              </w:rPr>
            </w:pPr>
            <w:r w:rsidRPr="00811ACB">
              <w:rPr>
                <w:rFonts w:eastAsia="Calibri"/>
                <w:sz w:val="28"/>
                <w:szCs w:val="28"/>
                <w:lang w:eastAsia="en-US"/>
              </w:rPr>
              <w:t xml:space="preserve"> д. Первые </w:t>
            </w:r>
            <w:proofErr w:type="spellStart"/>
            <w:r w:rsidRPr="00811ACB">
              <w:rPr>
                <w:rFonts w:eastAsia="Calibri"/>
                <w:sz w:val="28"/>
                <w:szCs w:val="28"/>
                <w:lang w:eastAsia="en-US"/>
              </w:rPr>
              <w:t>Бобровы</w:t>
            </w:r>
            <w:proofErr w:type="spellEnd"/>
          </w:p>
          <w:p w:rsidR="00C15926" w:rsidRPr="00811ACB" w:rsidRDefault="00C15926" w:rsidP="00553B0E">
            <w:pPr>
              <w:widowControl w:val="0"/>
              <w:suppressAutoHyphens/>
              <w:jc w:val="both"/>
              <w:rPr>
                <w:rFonts w:eastAsia="Calibri"/>
                <w:sz w:val="28"/>
                <w:szCs w:val="28"/>
                <w:lang w:eastAsia="en-US"/>
              </w:rPr>
            </w:pPr>
            <w:r w:rsidRPr="00811ACB">
              <w:rPr>
                <w:rFonts w:eastAsia="Calibri"/>
                <w:sz w:val="28"/>
                <w:szCs w:val="28"/>
                <w:lang w:eastAsia="en-US"/>
              </w:rPr>
              <w:t>Даровского района</w:t>
            </w:r>
          </w:p>
          <w:p w:rsidR="00C15926" w:rsidRPr="00811ACB" w:rsidRDefault="00C15926" w:rsidP="00553B0E">
            <w:pPr>
              <w:widowControl w:val="0"/>
              <w:suppressAutoHyphens/>
              <w:jc w:val="both"/>
              <w:rPr>
                <w:rFonts w:eastAsia="Calibri"/>
                <w:sz w:val="28"/>
                <w:szCs w:val="28"/>
                <w:lang w:eastAsia="en-US"/>
              </w:rPr>
            </w:pPr>
            <w:r w:rsidRPr="00811ACB">
              <w:rPr>
                <w:rFonts w:eastAsia="Calibri"/>
                <w:sz w:val="28"/>
                <w:szCs w:val="28"/>
                <w:lang w:eastAsia="en-US"/>
              </w:rPr>
              <w:t>Кировской области</w:t>
            </w:r>
          </w:p>
          <w:p w:rsidR="00C15926" w:rsidRPr="00811ACB" w:rsidRDefault="00C15926" w:rsidP="00553B0E">
            <w:pPr>
              <w:widowControl w:val="0"/>
              <w:suppressAutoHyphens/>
              <w:spacing w:after="200"/>
              <w:rPr>
                <w:rFonts w:eastAsia="Calibri"/>
                <w:sz w:val="28"/>
                <w:szCs w:val="28"/>
                <w:lang w:eastAsia="en-US"/>
              </w:rPr>
            </w:pPr>
            <w:proofErr w:type="spellStart"/>
            <w:r>
              <w:rPr>
                <w:rFonts w:eastAsia="Calibri"/>
                <w:sz w:val="28"/>
                <w:szCs w:val="28"/>
                <w:lang w:eastAsia="en-US"/>
              </w:rPr>
              <w:t>__________</w:t>
            </w:r>
            <w:r w:rsidRPr="00811ACB">
              <w:rPr>
                <w:rFonts w:eastAsia="Calibri"/>
                <w:sz w:val="28"/>
                <w:szCs w:val="28"/>
                <w:lang w:eastAsia="en-US"/>
              </w:rPr>
              <w:t>Е.М.Голомидова</w:t>
            </w:r>
            <w:proofErr w:type="spellEnd"/>
          </w:p>
          <w:p w:rsidR="00C15926" w:rsidRPr="00811ACB" w:rsidRDefault="00C15926" w:rsidP="00553B0E">
            <w:pPr>
              <w:widowControl w:val="0"/>
              <w:suppressAutoHyphens/>
              <w:spacing w:after="200"/>
              <w:rPr>
                <w:rFonts w:eastAsia="Calibri"/>
                <w:sz w:val="28"/>
                <w:szCs w:val="28"/>
                <w:lang w:eastAsia="en-US"/>
              </w:rPr>
            </w:pPr>
            <w:r>
              <w:rPr>
                <w:rFonts w:eastAsia="Calibri"/>
                <w:sz w:val="28"/>
                <w:szCs w:val="28"/>
                <w:lang w:eastAsia="en-US"/>
              </w:rPr>
              <w:t>«__» _________2015</w:t>
            </w:r>
            <w:r w:rsidRPr="00811ACB">
              <w:rPr>
                <w:rFonts w:eastAsia="Calibri"/>
                <w:sz w:val="28"/>
                <w:szCs w:val="28"/>
                <w:lang w:eastAsia="en-US"/>
              </w:rPr>
              <w:t xml:space="preserve"> г.</w:t>
            </w:r>
          </w:p>
          <w:p w:rsidR="00C15926" w:rsidRPr="00811ACB" w:rsidRDefault="00C15926" w:rsidP="00553B0E">
            <w:pPr>
              <w:widowControl w:val="0"/>
              <w:suppressAutoHyphens/>
              <w:spacing w:after="200"/>
              <w:rPr>
                <w:rFonts w:eastAsia="Calibri"/>
                <w:sz w:val="28"/>
                <w:szCs w:val="28"/>
                <w:lang w:eastAsia="en-US"/>
              </w:rPr>
            </w:pPr>
            <w:r w:rsidRPr="00811ACB">
              <w:rPr>
                <w:rFonts w:eastAsia="Calibri"/>
                <w:sz w:val="28"/>
                <w:szCs w:val="28"/>
                <w:lang w:eastAsia="en-US"/>
              </w:rPr>
              <w:t>М.П.</w:t>
            </w:r>
          </w:p>
        </w:tc>
        <w:tc>
          <w:tcPr>
            <w:tcW w:w="4599" w:type="dxa"/>
          </w:tcPr>
          <w:p w:rsidR="00C15926" w:rsidRPr="00811ACB" w:rsidRDefault="00C15926" w:rsidP="00553B0E">
            <w:pPr>
              <w:pStyle w:val="af3"/>
              <w:rPr>
                <w:rFonts w:eastAsia="Calibri"/>
                <w:sz w:val="28"/>
                <w:szCs w:val="28"/>
                <w:lang w:eastAsia="en-US"/>
              </w:rPr>
            </w:pPr>
            <w:r w:rsidRPr="00811ACB">
              <w:rPr>
                <w:rFonts w:eastAsia="Calibri"/>
                <w:sz w:val="28"/>
                <w:szCs w:val="28"/>
                <w:lang w:eastAsia="en-US"/>
              </w:rPr>
              <w:t>От работников:</w:t>
            </w:r>
          </w:p>
          <w:p w:rsidR="00C15926" w:rsidRPr="00811ACB" w:rsidRDefault="00C15926" w:rsidP="00553B0E">
            <w:pPr>
              <w:pStyle w:val="af3"/>
              <w:rPr>
                <w:rFonts w:eastAsia="Calibri"/>
                <w:sz w:val="28"/>
                <w:szCs w:val="28"/>
                <w:lang w:eastAsia="en-US"/>
              </w:rPr>
            </w:pPr>
            <w:r w:rsidRPr="00811ACB">
              <w:rPr>
                <w:rFonts w:eastAsia="Calibri"/>
                <w:sz w:val="28"/>
                <w:szCs w:val="28"/>
                <w:lang w:eastAsia="en-US"/>
              </w:rPr>
              <w:t xml:space="preserve">Председатель Профкома                      </w:t>
            </w:r>
            <w:proofErr w:type="spellStart"/>
            <w:r w:rsidRPr="00811ACB">
              <w:rPr>
                <w:rFonts w:eastAsia="Calibri"/>
                <w:sz w:val="28"/>
                <w:szCs w:val="28"/>
                <w:lang w:eastAsia="en-US"/>
              </w:rPr>
              <w:t>МКДОУдетский</w:t>
            </w:r>
            <w:proofErr w:type="spellEnd"/>
            <w:r w:rsidRPr="00811ACB">
              <w:rPr>
                <w:rFonts w:eastAsia="Calibri"/>
                <w:sz w:val="28"/>
                <w:szCs w:val="28"/>
                <w:lang w:eastAsia="en-US"/>
              </w:rPr>
              <w:t xml:space="preserve"> сад №5</w:t>
            </w:r>
          </w:p>
          <w:p w:rsidR="00C15926" w:rsidRPr="00811ACB" w:rsidRDefault="00C15926" w:rsidP="00553B0E">
            <w:pPr>
              <w:pStyle w:val="af3"/>
              <w:rPr>
                <w:rFonts w:eastAsia="Calibri"/>
                <w:sz w:val="28"/>
                <w:szCs w:val="28"/>
                <w:lang w:eastAsia="en-US"/>
              </w:rPr>
            </w:pPr>
            <w:r w:rsidRPr="00811ACB">
              <w:rPr>
                <w:rFonts w:eastAsia="Calibri"/>
                <w:sz w:val="28"/>
                <w:szCs w:val="28"/>
                <w:lang w:eastAsia="en-US"/>
              </w:rPr>
              <w:t xml:space="preserve"> д. Первые </w:t>
            </w:r>
            <w:proofErr w:type="spellStart"/>
            <w:r w:rsidRPr="00811ACB">
              <w:rPr>
                <w:rFonts w:eastAsia="Calibri"/>
                <w:sz w:val="28"/>
                <w:szCs w:val="28"/>
                <w:lang w:eastAsia="en-US"/>
              </w:rPr>
              <w:t>Бобровы</w:t>
            </w:r>
            <w:proofErr w:type="spellEnd"/>
          </w:p>
          <w:p w:rsidR="00C15926" w:rsidRPr="00811ACB" w:rsidRDefault="00C15926" w:rsidP="00553B0E">
            <w:pPr>
              <w:pStyle w:val="af3"/>
              <w:rPr>
                <w:rFonts w:eastAsia="Calibri"/>
                <w:sz w:val="28"/>
                <w:szCs w:val="28"/>
                <w:lang w:eastAsia="en-US"/>
              </w:rPr>
            </w:pPr>
            <w:r w:rsidRPr="00811ACB">
              <w:rPr>
                <w:rFonts w:eastAsia="Calibri"/>
                <w:sz w:val="28"/>
                <w:szCs w:val="28"/>
                <w:lang w:eastAsia="en-US"/>
              </w:rPr>
              <w:t>Даровского района</w:t>
            </w:r>
          </w:p>
          <w:p w:rsidR="00C15926" w:rsidRPr="00811ACB" w:rsidRDefault="00C15926" w:rsidP="00553B0E">
            <w:pPr>
              <w:pStyle w:val="af3"/>
              <w:rPr>
                <w:rFonts w:eastAsia="Calibri"/>
                <w:sz w:val="28"/>
                <w:szCs w:val="28"/>
                <w:lang w:eastAsia="en-US"/>
              </w:rPr>
            </w:pPr>
            <w:r w:rsidRPr="00811ACB">
              <w:rPr>
                <w:rFonts w:eastAsia="Calibri"/>
                <w:sz w:val="28"/>
                <w:szCs w:val="28"/>
                <w:lang w:eastAsia="en-US"/>
              </w:rPr>
              <w:t>Кировской области</w:t>
            </w:r>
          </w:p>
          <w:p w:rsidR="00C15926" w:rsidRPr="00811ACB" w:rsidRDefault="00C15926" w:rsidP="00553B0E">
            <w:pPr>
              <w:widowControl w:val="0"/>
              <w:suppressAutoHyphens/>
              <w:spacing w:after="200"/>
              <w:rPr>
                <w:rFonts w:eastAsia="Calibri"/>
                <w:sz w:val="28"/>
                <w:szCs w:val="28"/>
                <w:lang w:eastAsia="en-US"/>
              </w:rPr>
            </w:pPr>
            <w:proofErr w:type="spellStart"/>
            <w:r>
              <w:rPr>
                <w:rFonts w:eastAsia="Calibri"/>
                <w:sz w:val="28"/>
                <w:szCs w:val="28"/>
                <w:lang w:eastAsia="en-US"/>
              </w:rPr>
              <w:t>____________</w:t>
            </w:r>
            <w:r w:rsidRPr="00811ACB">
              <w:rPr>
                <w:rFonts w:eastAsia="Calibri"/>
                <w:sz w:val="28"/>
                <w:szCs w:val="28"/>
                <w:lang w:eastAsia="en-US"/>
              </w:rPr>
              <w:t>В.В.Голомидова</w:t>
            </w:r>
            <w:proofErr w:type="spellEnd"/>
          </w:p>
          <w:p w:rsidR="00C15926" w:rsidRPr="00811ACB" w:rsidRDefault="00C15926" w:rsidP="00553B0E">
            <w:pPr>
              <w:widowControl w:val="0"/>
              <w:suppressAutoHyphens/>
              <w:spacing w:after="200"/>
              <w:rPr>
                <w:rFonts w:eastAsia="Calibri"/>
                <w:sz w:val="28"/>
                <w:szCs w:val="28"/>
                <w:lang w:eastAsia="en-US"/>
              </w:rPr>
            </w:pPr>
            <w:r>
              <w:rPr>
                <w:rFonts w:eastAsia="Calibri"/>
                <w:sz w:val="28"/>
                <w:szCs w:val="28"/>
                <w:lang w:eastAsia="en-US"/>
              </w:rPr>
              <w:t>«__»___________ 2015</w:t>
            </w:r>
            <w:r w:rsidRPr="00811ACB">
              <w:rPr>
                <w:rFonts w:eastAsia="Calibri"/>
                <w:sz w:val="28"/>
                <w:szCs w:val="28"/>
                <w:lang w:eastAsia="en-US"/>
              </w:rPr>
              <w:t xml:space="preserve"> г.</w:t>
            </w:r>
          </w:p>
          <w:p w:rsidR="00C15926" w:rsidRPr="00811ACB" w:rsidRDefault="00C15926" w:rsidP="00553B0E">
            <w:pPr>
              <w:widowControl w:val="0"/>
              <w:suppressAutoHyphens/>
              <w:spacing w:after="200"/>
              <w:rPr>
                <w:rFonts w:eastAsia="Calibri"/>
                <w:sz w:val="28"/>
                <w:szCs w:val="28"/>
                <w:lang w:eastAsia="en-US"/>
              </w:rPr>
            </w:pPr>
            <w:r w:rsidRPr="00811ACB">
              <w:rPr>
                <w:rFonts w:eastAsia="Calibri"/>
                <w:sz w:val="28"/>
                <w:szCs w:val="28"/>
                <w:lang w:eastAsia="en-US"/>
              </w:rPr>
              <w:t>М.П.</w:t>
            </w:r>
          </w:p>
        </w:tc>
      </w:tr>
    </w:tbl>
    <w:p w:rsidR="00C15926" w:rsidRDefault="00C15926" w:rsidP="00C15926">
      <w:pPr>
        <w:spacing w:line="276" w:lineRule="auto"/>
        <w:jc w:val="both"/>
        <w:rPr>
          <w:b/>
          <w:sz w:val="56"/>
          <w:szCs w:val="56"/>
        </w:rPr>
      </w:pPr>
    </w:p>
    <w:p w:rsidR="00C15926" w:rsidRDefault="00C15926" w:rsidP="00C15926">
      <w:pPr>
        <w:spacing w:line="276" w:lineRule="auto"/>
        <w:rPr>
          <w:b/>
          <w:sz w:val="64"/>
          <w:szCs w:val="64"/>
        </w:rPr>
      </w:pPr>
    </w:p>
    <w:p w:rsidR="00C15926" w:rsidRDefault="00C15926" w:rsidP="00C15926">
      <w:pPr>
        <w:spacing w:line="276" w:lineRule="auto"/>
        <w:jc w:val="center"/>
        <w:rPr>
          <w:b/>
          <w:sz w:val="56"/>
          <w:szCs w:val="56"/>
        </w:rPr>
      </w:pPr>
      <w:r>
        <w:rPr>
          <w:b/>
          <w:sz w:val="56"/>
          <w:szCs w:val="56"/>
        </w:rPr>
        <w:t>КОЛЛЕКТИВНЫЙ ДОГОВОР</w:t>
      </w:r>
    </w:p>
    <w:p w:rsidR="00C15926" w:rsidRPr="00811ACB" w:rsidRDefault="00C15926" w:rsidP="00C15926">
      <w:pPr>
        <w:spacing w:line="276" w:lineRule="auto"/>
        <w:jc w:val="center"/>
        <w:rPr>
          <w:sz w:val="28"/>
          <w:szCs w:val="28"/>
        </w:rPr>
      </w:pPr>
      <w:r w:rsidRPr="00811ACB">
        <w:rPr>
          <w:sz w:val="28"/>
          <w:szCs w:val="28"/>
        </w:rPr>
        <w:t>Муниципального казенного дошкольного образовательного учреждения</w:t>
      </w:r>
    </w:p>
    <w:p w:rsidR="00C15926" w:rsidRPr="00811ACB" w:rsidRDefault="00C15926" w:rsidP="00C15926">
      <w:pPr>
        <w:spacing w:line="276" w:lineRule="auto"/>
        <w:jc w:val="center"/>
        <w:rPr>
          <w:sz w:val="28"/>
          <w:szCs w:val="28"/>
        </w:rPr>
      </w:pPr>
      <w:r w:rsidRPr="00811ACB">
        <w:rPr>
          <w:sz w:val="28"/>
          <w:szCs w:val="28"/>
        </w:rPr>
        <w:t xml:space="preserve">детский сад №5 д. Первые </w:t>
      </w:r>
      <w:proofErr w:type="spellStart"/>
      <w:r w:rsidRPr="00811ACB">
        <w:rPr>
          <w:sz w:val="28"/>
          <w:szCs w:val="28"/>
        </w:rPr>
        <w:t>Бобровы</w:t>
      </w:r>
      <w:proofErr w:type="spellEnd"/>
      <w:r w:rsidRPr="00811ACB">
        <w:rPr>
          <w:sz w:val="28"/>
          <w:szCs w:val="28"/>
        </w:rPr>
        <w:t xml:space="preserve"> </w:t>
      </w:r>
    </w:p>
    <w:p w:rsidR="00C15926" w:rsidRPr="00811ACB" w:rsidRDefault="00C15926" w:rsidP="00C15926">
      <w:pPr>
        <w:spacing w:line="276" w:lineRule="auto"/>
        <w:jc w:val="center"/>
        <w:rPr>
          <w:sz w:val="28"/>
          <w:szCs w:val="28"/>
        </w:rPr>
      </w:pPr>
      <w:r w:rsidRPr="00811ACB">
        <w:rPr>
          <w:sz w:val="28"/>
          <w:szCs w:val="28"/>
        </w:rPr>
        <w:t>Даровского района Кировской области</w:t>
      </w:r>
    </w:p>
    <w:p w:rsidR="00C15926" w:rsidRDefault="00C15926" w:rsidP="00C15926">
      <w:pPr>
        <w:spacing w:line="276" w:lineRule="auto"/>
        <w:jc w:val="center"/>
      </w:pPr>
      <w:r w:rsidRPr="00811ACB">
        <w:rPr>
          <w:sz w:val="28"/>
          <w:szCs w:val="28"/>
        </w:rPr>
        <w:t>на 201</w:t>
      </w:r>
      <w:r>
        <w:rPr>
          <w:sz w:val="28"/>
          <w:szCs w:val="28"/>
        </w:rPr>
        <w:t>5</w:t>
      </w:r>
      <w:r w:rsidRPr="00811ACB">
        <w:rPr>
          <w:sz w:val="28"/>
          <w:szCs w:val="28"/>
        </w:rPr>
        <w:t>-2017 годы</w:t>
      </w:r>
    </w:p>
    <w:p w:rsidR="00C15926" w:rsidRDefault="00C15926" w:rsidP="00C15926">
      <w:pPr>
        <w:spacing w:line="276" w:lineRule="auto"/>
        <w:jc w:val="center"/>
        <w:rPr>
          <w:sz w:val="32"/>
          <w:szCs w:val="32"/>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Pr>
        <w:rPr>
          <w:sz w:val="28"/>
          <w:szCs w:val="20"/>
        </w:rPr>
      </w:pPr>
    </w:p>
    <w:p w:rsidR="00C15926" w:rsidRDefault="00C15926" w:rsidP="00C15926"/>
    <w:p w:rsidR="00C15926" w:rsidRDefault="00C15926" w:rsidP="00C15926"/>
    <w:p w:rsidR="00C15926" w:rsidRDefault="00C15926" w:rsidP="00C15926"/>
    <w:p w:rsidR="004B6FDD" w:rsidRDefault="004B6FDD" w:rsidP="00C15926"/>
    <w:p w:rsidR="004B6FDD" w:rsidRDefault="004B6FDD" w:rsidP="00C15926"/>
    <w:p w:rsidR="00C15926" w:rsidRPr="00811ACB" w:rsidRDefault="00C15926" w:rsidP="00C15926">
      <w:pPr>
        <w:pStyle w:val="4"/>
        <w:spacing w:line="276" w:lineRule="auto"/>
        <w:jc w:val="center"/>
        <w:rPr>
          <w:rFonts w:ascii="Times New Roman" w:hAnsi="Times New Roman"/>
        </w:rPr>
      </w:pPr>
      <w:r w:rsidRPr="00811ACB">
        <w:rPr>
          <w:rFonts w:ascii="Times New Roman" w:hAnsi="Times New Roman"/>
        </w:rPr>
        <w:lastRenderedPageBreak/>
        <w:t>1. Общие положения</w:t>
      </w:r>
    </w:p>
    <w:p w:rsidR="00C15926" w:rsidRPr="00811ACB" w:rsidRDefault="00C15926" w:rsidP="00C15926">
      <w:pPr>
        <w:spacing w:line="276" w:lineRule="auto"/>
        <w:ind w:firstLine="709"/>
        <w:jc w:val="both"/>
        <w:rPr>
          <w:sz w:val="28"/>
          <w:szCs w:val="28"/>
        </w:rPr>
      </w:pPr>
      <w:r w:rsidRPr="00811ACB">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 – трудовые и экономические отношения в Муниципальном казенном образовательном учреждении детский сад №5 д. Первые </w:t>
      </w:r>
      <w:proofErr w:type="spellStart"/>
      <w:r w:rsidRPr="00811ACB">
        <w:rPr>
          <w:sz w:val="28"/>
          <w:szCs w:val="28"/>
        </w:rPr>
        <w:t>Бобровы</w:t>
      </w:r>
      <w:proofErr w:type="spellEnd"/>
      <w:r w:rsidRPr="00811ACB">
        <w:rPr>
          <w:sz w:val="28"/>
          <w:szCs w:val="28"/>
        </w:rPr>
        <w:t xml:space="preserve"> Даровского района Кировской области (далее – МКДОУ детский сад №5 д. Первые </w:t>
      </w:r>
      <w:proofErr w:type="spellStart"/>
      <w:r w:rsidRPr="00811ACB">
        <w:rPr>
          <w:sz w:val="28"/>
          <w:szCs w:val="28"/>
        </w:rPr>
        <w:t>Бобровы</w:t>
      </w:r>
      <w:proofErr w:type="spellEnd"/>
      <w:r w:rsidRPr="00811ACB">
        <w:rPr>
          <w:sz w:val="28"/>
          <w:szCs w:val="28"/>
        </w:rPr>
        <w:t>).</w:t>
      </w:r>
    </w:p>
    <w:p w:rsidR="00C15926" w:rsidRPr="00811ACB" w:rsidRDefault="00C15926" w:rsidP="00C15926">
      <w:pPr>
        <w:spacing w:line="276" w:lineRule="auto"/>
        <w:ind w:firstLine="709"/>
        <w:jc w:val="both"/>
        <w:rPr>
          <w:sz w:val="28"/>
          <w:szCs w:val="28"/>
        </w:rPr>
      </w:pPr>
      <w:r w:rsidRPr="00811ACB">
        <w:rPr>
          <w:sz w:val="28"/>
          <w:szCs w:val="28"/>
        </w:rPr>
        <w:t xml:space="preserve">1.2. </w:t>
      </w:r>
      <w:proofErr w:type="gramStart"/>
      <w:r w:rsidRPr="00811ACB">
        <w:rPr>
          <w:sz w:val="28"/>
          <w:szCs w:val="28"/>
        </w:rPr>
        <w:t xml:space="preserve">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МКДОУ детский сад </w:t>
      </w:r>
      <w:r>
        <w:rPr>
          <w:sz w:val="28"/>
          <w:szCs w:val="28"/>
        </w:rPr>
        <w:t xml:space="preserve">№5 </w:t>
      </w:r>
      <w:r w:rsidRPr="00811ACB">
        <w:rPr>
          <w:sz w:val="28"/>
          <w:szCs w:val="28"/>
        </w:rPr>
        <w:t xml:space="preserve">д. Первые </w:t>
      </w:r>
      <w:proofErr w:type="spellStart"/>
      <w:r w:rsidRPr="00811ACB">
        <w:rPr>
          <w:sz w:val="28"/>
          <w:szCs w:val="28"/>
        </w:rPr>
        <w:t>Бобровы</w:t>
      </w:r>
      <w:proofErr w:type="spellEnd"/>
      <w:r w:rsidRPr="00811ACB">
        <w:rPr>
          <w:sz w:val="28"/>
          <w:szCs w:val="28"/>
        </w:rPr>
        <w:t xml:space="preserve">, регулирования вопросов социального партнерства в МКДОУ детский сад №5 д. Первые </w:t>
      </w:r>
      <w:proofErr w:type="spellStart"/>
      <w:r w:rsidRPr="00811ACB">
        <w:rPr>
          <w:sz w:val="28"/>
          <w:szCs w:val="28"/>
        </w:rPr>
        <w:t>Бобровы</w:t>
      </w:r>
      <w:proofErr w:type="spellEnd"/>
      <w:r w:rsidRPr="00811ACB">
        <w:rPr>
          <w:sz w:val="28"/>
          <w:szCs w:val="28"/>
        </w:rPr>
        <w:t xml:space="preserve"> и установлению дополнительных социально-экономических, правовых и</w:t>
      </w:r>
      <w:proofErr w:type="gramEnd"/>
      <w:r w:rsidRPr="00811ACB">
        <w:rPr>
          <w:sz w:val="28"/>
          <w:szCs w:val="28"/>
        </w:rPr>
        <w:t xml:space="preserve"> </w:t>
      </w:r>
      <w:proofErr w:type="gramStart"/>
      <w:r w:rsidRPr="00811ACB">
        <w:rPr>
          <w:sz w:val="28"/>
          <w:szCs w:val="28"/>
        </w:rPr>
        <w:t>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Департаментом образ</w:t>
      </w:r>
      <w:r w:rsidR="009034EE">
        <w:rPr>
          <w:sz w:val="28"/>
          <w:szCs w:val="28"/>
        </w:rPr>
        <w:t>ования Кировской области на 2015</w:t>
      </w:r>
      <w:r w:rsidRPr="00811ACB">
        <w:rPr>
          <w:sz w:val="28"/>
          <w:szCs w:val="28"/>
        </w:rPr>
        <w:t xml:space="preserve"> – 2017 годы (далее – Региональное отраслевое соглашение), Территориальным отраслевым соглашением между </w:t>
      </w:r>
      <w:proofErr w:type="spellStart"/>
      <w:r w:rsidRPr="00811ACB">
        <w:rPr>
          <w:sz w:val="28"/>
          <w:szCs w:val="28"/>
        </w:rPr>
        <w:t>Даровской</w:t>
      </w:r>
      <w:proofErr w:type="spellEnd"/>
      <w:r w:rsidRPr="00811ACB">
        <w:rPr>
          <w:sz w:val="28"/>
          <w:szCs w:val="28"/>
        </w:rPr>
        <w:t xml:space="preserve"> районной территориальной организацией</w:t>
      </w:r>
      <w:proofErr w:type="gramEnd"/>
      <w:r w:rsidRPr="00811ACB">
        <w:rPr>
          <w:sz w:val="28"/>
          <w:szCs w:val="28"/>
        </w:rPr>
        <w:t xml:space="preserve"> Профсоюза работников народного образования и науки РФ и Администрацией Даровского муниципального района Кировской области (далее – Территориальное отраслевое соглашение).</w:t>
      </w:r>
    </w:p>
    <w:p w:rsidR="00C15926" w:rsidRPr="00811ACB" w:rsidRDefault="00C15926" w:rsidP="00C15926">
      <w:pPr>
        <w:spacing w:line="276" w:lineRule="auto"/>
        <w:ind w:firstLine="567"/>
        <w:jc w:val="both"/>
        <w:rPr>
          <w:sz w:val="28"/>
          <w:szCs w:val="28"/>
        </w:rPr>
      </w:pPr>
      <w:r w:rsidRPr="00811ACB">
        <w:rPr>
          <w:sz w:val="28"/>
          <w:szCs w:val="28"/>
        </w:rPr>
        <w:t xml:space="preserve">1.3. Сторонами коллективного договора (далее – Стороны) являются: </w:t>
      </w:r>
    </w:p>
    <w:p w:rsidR="00C15926" w:rsidRPr="00811ACB" w:rsidRDefault="00C15926" w:rsidP="00C15926">
      <w:pPr>
        <w:spacing w:line="276" w:lineRule="auto"/>
        <w:ind w:firstLine="567"/>
        <w:jc w:val="both"/>
        <w:rPr>
          <w:sz w:val="28"/>
          <w:szCs w:val="28"/>
        </w:rPr>
      </w:pPr>
      <w:r w:rsidRPr="00811ACB">
        <w:rPr>
          <w:sz w:val="28"/>
          <w:szCs w:val="28"/>
        </w:rPr>
        <w:t xml:space="preserve">работники  МКДОУ детский сад №5 д. Первые </w:t>
      </w:r>
      <w:proofErr w:type="spellStart"/>
      <w:r w:rsidRPr="00811ACB">
        <w:rPr>
          <w:sz w:val="28"/>
          <w:szCs w:val="28"/>
        </w:rPr>
        <w:t>Бобровы</w:t>
      </w:r>
      <w:proofErr w:type="spellEnd"/>
      <w:r w:rsidRPr="00811ACB">
        <w:rPr>
          <w:sz w:val="28"/>
          <w:szCs w:val="28"/>
        </w:rPr>
        <w:t xml:space="preserve"> Даровского района Кировской области, являющиеся членами Профсоюза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 председателя Профкома </w:t>
      </w:r>
      <w:proofErr w:type="spellStart"/>
      <w:r w:rsidRPr="00811ACB">
        <w:rPr>
          <w:sz w:val="28"/>
          <w:szCs w:val="28"/>
        </w:rPr>
        <w:t>Голомидова</w:t>
      </w:r>
      <w:proofErr w:type="spellEnd"/>
      <w:r w:rsidRPr="00811ACB">
        <w:rPr>
          <w:sz w:val="28"/>
          <w:szCs w:val="28"/>
        </w:rPr>
        <w:t xml:space="preserve"> Валентина Витальевна</w:t>
      </w:r>
    </w:p>
    <w:p w:rsidR="00C15926" w:rsidRPr="00811ACB" w:rsidRDefault="00C15926" w:rsidP="00C15926">
      <w:pPr>
        <w:spacing w:line="276" w:lineRule="auto"/>
        <w:ind w:firstLine="567"/>
        <w:jc w:val="both"/>
        <w:rPr>
          <w:sz w:val="28"/>
          <w:szCs w:val="28"/>
        </w:rPr>
      </w:pPr>
      <w:r w:rsidRPr="00811ACB">
        <w:rPr>
          <w:sz w:val="28"/>
          <w:szCs w:val="28"/>
        </w:rPr>
        <w:t xml:space="preserve">работодатель в лице его представителя – заведующей МКДОУ детский сад № 5 д. Первые </w:t>
      </w:r>
      <w:proofErr w:type="spellStart"/>
      <w:r w:rsidRPr="00811ACB">
        <w:rPr>
          <w:sz w:val="28"/>
          <w:szCs w:val="28"/>
        </w:rPr>
        <w:t>Бобровы</w:t>
      </w:r>
      <w:proofErr w:type="spellEnd"/>
      <w:r w:rsidRPr="00811ACB">
        <w:rPr>
          <w:sz w:val="28"/>
          <w:szCs w:val="28"/>
        </w:rPr>
        <w:t xml:space="preserve"> Даровского района Кировской области </w:t>
      </w:r>
      <w:proofErr w:type="spellStart"/>
      <w:r w:rsidRPr="00811ACB">
        <w:rPr>
          <w:sz w:val="28"/>
          <w:szCs w:val="28"/>
        </w:rPr>
        <w:t>Голомидова</w:t>
      </w:r>
      <w:proofErr w:type="spellEnd"/>
      <w:r w:rsidRPr="00811ACB">
        <w:rPr>
          <w:sz w:val="28"/>
          <w:szCs w:val="28"/>
        </w:rPr>
        <w:t xml:space="preserve"> Елена Михайловна (далее – Работодатель)</w:t>
      </w:r>
    </w:p>
    <w:p w:rsidR="00C15926" w:rsidRPr="00811ACB" w:rsidRDefault="00C15926" w:rsidP="00C15926">
      <w:pPr>
        <w:pStyle w:val="24"/>
        <w:spacing w:line="276" w:lineRule="auto"/>
        <w:ind w:firstLine="567"/>
        <w:rPr>
          <w:szCs w:val="28"/>
        </w:rPr>
      </w:pPr>
      <w:r w:rsidRPr="00811ACB">
        <w:rPr>
          <w:szCs w:val="28"/>
        </w:rPr>
        <w:t>1.4.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C15926" w:rsidRPr="00811ACB" w:rsidRDefault="00C15926" w:rsidP="00C15926">
      <w:pPr>
        <w:spacing w:line="276" w:lineRule="auto"/>
        <w:ind w:firstLine="567"/>
        <w:jc w:val="both"/>
        <w:rPr>
          <w:sz w:val="28"/>
          <w:szCs w:val="28"/>
        </w:rPr>
      </w:pPr>
      <w:r w:rsidRPr="00811ACB">
        <w:rPr>
          <w:sz w:val="28"/>
          <w:szCs w:val="28"/>
        </w:rPr>
        <w:lastRenderedPageBreak/>
        <w:t>1.5.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C15926" w:rsidRPr="00811ACB" w:rsidRDefault="00C15926" w:rsidP="00C15926">
      <w:pPr>
        <w:spacing w:line="276" w:lineRule="auto"/>
        <w:ind w:firstLine="567"/>
        <w:jc w:val="both"/>
        <w:rPr>
          <w:sz w:val="28"/>
          <w:szCs w:val="28"/>
        </w:rPr>
      </w:pPr>
      <w:r w:rsidRPr="00811ACB">
        <w:rPr>
          <w:sz w:val="28"/>
          <w:szCs w:val="28"/>
        </w:rPr>
        <w:t>1.6.  При ликвидации учреждения коллективный договор сохраняет свое действие в течение всего срока проведения ликвидации.</w:t>
      </w:r>
    </w:p>
    <w:p w:rsidR="00C15926" w:rsidRPr="00811ACB" w:rsidRDefault="00C15926" w:rsidP="00C15926">
      <w:pPr>
        <w:pStyle w:val="24"/>
        <w:spacing w:line="276" w:lineRule="auto"/>
        <w:ind w:firstLine="567"/>
        <w:rPr>
          <w:szCs w:val="28"/>
        </w:rPr>
      </w:pPr>
      <w:r w:rsidRPr="00811ACB">
        <w:rPr>
          <w:szCs w:val="28"/>
        </w:rPr>
        <w:t>1.7.  Действие настоящего коллективного договора распространяется на всех работников учреждения. Профком не несет ответственности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w:t>
      </w:r>
    </w:p>
    <w:p w:rsidR="00C15926" w:rsidRPr="00811ACB" w:rsidRDefault="00C15926" w:rsidP="00C15926">
      <w:pPr>
        <w:pStyle w:val="24"/>
        <w:spacing w:line="276" w:lineRule="auto"/>
        <w:ind w:firstLine="567"/>
        <w:rPr>
          <w:szCs w:val="28"/>
        </w:rPr>
      </w:pPr>
      <w:r w:rsidRPr="00811ACB">
        <w:rPr>
          <w:szCs w:val="28"/>
        </w:rPr>
        <w:t xml:space="preserve">1.8. Стороны договорились, что </w:t>
      </w:r>
      <w:r w:rsidRPr="00811ACB">
        <w:rPr>
          <w:rFonts w:eastAsia="Calibri"/>
          <w:szCs w:val="28"/>
        </w:rPr>
        <w:t>профком является единственным полномочным представителем работников МКДОУ детский сад №5</w:t>
      </w:r>
      <w:r w:rsidRPr="00811ACB">
        <w:rPr>
          <w:szCs w:val="28"/>
        </w:rPr>
        <w:t xml:space="preserve"> д. Первые </w:t>
      </w:r>
      <w:proofErr w:type="spellStart"/>
      <w:r w:rsidRPr="00811ACB">
        <w:rPr>
          <w:szCs w:val="28"/>
        </w:rPr>
        <w:t>Бобровы</w:t>
      </w:r>
      <w:proofErr w:type="spellEnd"/>
      <w:proofErr w:type="gramStart"/>
      <w:r w:rsidRPr="00811ACB">
        <w:rPr>
          <w:szCs w:val="28"/>
        </w:rPr>
        <w:t xml:space="preserve">  </w:t>
      </w:r>
      <w:r w:rsidRPr="00811ACB">
        <w:rPr>
          <w:rFonts w:eastAsia="Calibri"/>
          <w:szCs w:val="28"/>
        </w:rPr>
        <w:t>,</w:t>
      </w:r>
      <w:proofErr w:type="gramEnd"/>
      <w:r w:rsidRPr="00811ACB">
        <w:rPr>
          <w:rFonts w:eastAsia="Calibri"/>
          <w:szCs w:val="28"/>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w:t>
      </w:r>
    </w:p>
    <w:p w:rsidR="00C15926" w:rsidRPr="00811ACB" w:rsidRDefault="00C15926" w:rsidP="00C15926">
      <w:pPr>
        <w:pStyle w:val="24"/>
        <w:spacing w:line="276" w:lineRule="auto"/>
        <w:rPr>
          <w:i/>
          <w:szCs w:val="28"/>
        </w:rPr>
      </w:pPr>
      <w:r w:rsidRPr="00811ACB">
        <w:rPr>
          <w:szCs w:val="28"/>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811ACB">
        <w:rPr>
          <w:spacing w:val="-12"/>
          <w:szCs w:val="28"/>
        </w:rPr>
        <w:t>по вопросам индивидуальных трудовых отношений  и непосредственно связанных с ними отношений</w:t>
      </w:r>
      <w:r w:rsidRPr="00811ACB">
        <w:rPr>
          <w:szCs w:val="28"/>
        </w:rPr>
        <w:t xml:space="preserve"> (ст. 30,31 ТК РФ)</w:t>
      </w:r>
    </w:p>
    <w:p w:rsidR="00C15926" w:rsidRPr="00811ACB" w:rsidRDefault="00C15926" w:rsidP="00C15926">
      <w:pPr>
        <w:pStyle w:val="24"/>
        <w:spacing w:line="276" w:lineRule="auto"/>
        <w:rPr>
          <w:rFonts w:eastAsia="Calibri"/>
          <w:szCs w:val="28"/>
        </w:rPr>
      </w:pPr>
      <w:r w:rsidRPr="00811ACB">
        <w:rPr>
          <w:rFonts w:eastAsia="Calibri"/>
          <w:szCs w:val="28"/>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C15926" w:rsidRPr="00811ACB" w:rsidRDefault="00C15926" w:rsidP="00C15926">
      <w:pPr>
        <w:pStyle w:val="24"/>
        <w:spacing w:line="276" w:lineRule="auto"/>
        <w:rPr>
          <w:rFonts w:eastAsia="Calibri"/>
          <w:szCs w:val="28"/>
        </w:rPr>
      </w:pPr>
      <w:r w:rsidRPr="00811ACB">
        <w:rPr>
          <w:rFonts w:eastAsia="Calibri"/>
          <w:szCs w:val="28"/>
        </w:rPr>
        <w:t>1.11. Уведомительная регистрация коллективного договора осуществляется в Управлении по регулированию трудовых отношений Департамента промышленного развития Кировской области.</w:t>
      </w:r>
    </w:p>
    <w:p w:rsidR="00C15926" w:rsidRPr="00811ACB" w:rsidRDefault="00C15926" w:rsidP="00C15926">
      <w:pPr>
        <w:pStyle w:val="24"/>
        <w:spacing w:line="276" w:lineRule="auto"/>
        <w:rPr>
          <w:rFonts w:eastAsia="Calibri"/>
          <w:szCs w:val="28"/>
        </w:rPr>
      </w:pPr>
      <w:r w:rsidRPr="00811ACB">
        <w:rPr>
          <w:rFonts w:eastAsia="Calibri"/>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15926" w:rsidRPr="00811ACB" w:rsidRDefault="00C15926" w:rsidP="00C15926">
      <w:pPr>
        <w:pStyle w:val="24"/>
        <w:spacing w:line="276" w:lineRule="auto"/>
        <w:rPr>
          <w:rFonts w:eastAsia="Calibri"/>
          <w:szCs w:val="28"/>
        </w:rPr>
      </w:pPr>
      <w:r w:rsidRPr="00811ACB">
        <w:rPr>
          <w:rFonts w:eastAsia="Calibri"/>
          <w:szCs w:val="28"/>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C15926" w:rsidRPr="00811ACB" w:rsidRDefault="00C15926" w:rsidP="00C15926">
      <w:pPr>
        <w:pStyle w:val="24"/>
        <w:spacing w:line="276" w:lineRule="auto"/>
        <w:rPr>
          <w:rFonts w:eastAsia="Calibri"/>
          <w:szCs w:val="28"/>
        </w:rPr>
      </w:pPr>
      <w:r w:rsidRPr="00811ACB">
        <w:rPr>
          <w:rFonts w:eastAsia="Calibri"/>
          <w:szCs w:val="28"/>
        </w:rPr>
        <w:t xml:space="preserve">1.14. Вносимые изменения и дополнения в текст коллективного договора не могут ухудшать положения работников по сравнению с </w:t>
      </w:r>
      <w:r w:rsidRPr="00811ACB">
        <w:rPr>
          <w:rFonts w:eastAsia="Calibri"/>
          <w:szCs w:val="28"/>
        </w:rPr>
        <w:lastRenderedPageBreak/>
        <w:t>действующим коллективным договором, действующим законодательством, Региональным и (или) территориальным отраслевым соглашением.</w:t>
      </w:r>
    </w:p>
    <w:p w:rsidR="00C15926" w:rsidRPr="00811ACB" w:rsidRDefault="00C15926" w:rsidP="00C15926">
      <w:pPr>
        <w:pStyle w:val="24"/>
        <w:spacing w:line="276" w:lineRule="auto"/>
        <w:rPr>
          <w:rFonts w:eastAsia="Calibri"/>
          <w:szCs w:val="28"/>
        </w:rPr>
      </w:pPr>
      <w:r w:rsidRPr="00811ACB">
        <w:rPr>
          <w:rFonts w:eastAsia="Calibri"/>
          <w:szCs w:val="28"/>
        </w:rPr>
        <w:t>1.15 Информация о выполнении коллективного договора ежегодно рассматривается на общем собрании работников</w:t>
      </w:r>
    </w:p>
    <w:p w:rsidR="00C15926" w:rsidRPr="00811ACB" w:rsidRDefault="00C15926" w:rsidP="00C15926">
      <w:pPr>
        <w:pStyle w:val="24"/>
        <w:spacing w:line="276" w:lineRule="auto"/>
        <w:rPr>
          <w:rFonts w:eastAsia="Calibri"/>
          <w:szCs w:val="28"/>
        </w:rPr>
      </w:pPr>
      <w:r w:rsidRPr="00811ACB">
        <w:rPr>
          <w:rFonts w:eastAsia="Calibri"/>
          <w:szCs w:val="28"/>
        </w:rPr>
        <w:t>1.16. Все спорные вопросы по толкованию и реализации положений коллективного договора решаются сторонами.</w:t>
      </w:r>
    </w:p>
    <w:p w:rsidR="00C15926" w:rsidRPr="00811ACB" w:rsidRDefault="00C15926" w:rsidP="00C15926">
      <w:pPr>
        <w:pStyle w:val="24"/>
        <w:spacing w:line="276" w:lineRule="auto"/>
        <w:rPr>
          <w:rFonts w:eastAsia="Calibri"/>
          <w:szCs w:val="28"/>
        </w:rPr>
      </w:pPr>
      <w:r w:rsidRPr="00811ACB">
        <w:rPr>
          <w:rFonts w:eastAsia="Calibri"/>
          <w:szCs w:val="28"/>
        </w:rPr>
        <w:t xml:space="preserve">1.17. Стороны совместно осуществляют анализ выполнения коллективного договора. </w:t>
      </w:r>
    </w:p>
    <w:p w:rsidR="00C15926" w:rsidRPr="00811ACB" w:rsidRDefault="00C15926" w:rsidP="00C15926">
      <w:pPr>
        <w:pStyle w:val="24"/>
        <w:spacing w:line="276" w:lineRule="auto"/>
        <w:rPr>
          <w:rFonts w:eastAsia="Calibri"/>
          <w:szCs w:val="28"/>
        </w:rPr>
      </w:pPr>
      <w:r w:rsidRPr="00811ACB">
        <w:rPr>
          <w:rFonts w:eastAsia="Calibri"/>
          <w:szCs w:val="28"/>
        </w:rPr>
        <w:t>1.18. Настоящий договор вступает в силу с момента его подписания сторонами и действует в течение трех лет.</w:t>
      </w:r>
    </w:p>
    <w:p w:rsidR="00C15926" w:rsidRPr="00811ACB" w:rsidRDefault="00C15926" w:rsidP="00C15926">
      <w:pPr>
        <w:pStyle w:val="24"/>
        <w:spacing w:line="276" w:lineRule="auto"/>
        <w:rPr>
          <w:rFonts w:eastAsia="Calibri"/>
          <w:szCs w:val="28"/>
        </w:rPr>
      </w:pPr>
      <w:r w:rsidRPr="00811ACB">
        <w:rPr>
          <w:rFonts w:eastAsia="Calibri"/>
          <w:szCs w:val="28"/>
        </w:rPr>
        <w:t>1.19. Стороны имеют право продлить действие коллективного договора один раз на срок до трех лет.</w:t>
      </w:r>
    </w:p>
    <w:p w:rsidR="00C15926" w:rsidRPr="00811ACB" w:rsidRDefault="00C15926" w:rsidP="00C15926">
      <w:pPr>
        <w:pStyle w:val="24"/>
        <w:spacing w:line="276" w:lineRule="auto"/>
        <w:rPr>
          <w:rFonts w:eastAsia="Calibri"/>
          <w:szCs w:val="28"/>
        </w:rPr>
      </w:pPr>
      <w:r w:rsidRPr="00811ACB">
        <w:rPr>
          <w:rFonts w:eastAsia="Calibri"/>
          <w:szCs w:val="28"/>
        </w:rPr>
        <w:t>1.20. К настоящему коллективному договору приняты следующие приложения, которые являются его неотъемлемой частью:</w:t>
      </w:r>
    </w:p>
    <w:p w:rsidR="00C15926" w:rsidRPr="00811ACB" w:rsidRDefault="00C15926" w:rsidP="00C15926">
      <w:pPr>
        <w:pStyle w:val="24"/>
        <w:spacing w:line="276" w:lineRule="auto"/>
        <w:rPr>
          <w:rFonts w:eastAsia="Calibri"/>
          <w:szCs w:val="28"/>
        </w:rPr>
      </w:pPr>
      <w:r w:rsidRPr="00811ACB">
        <w:rPr>
          <w:rFonts w:eastAsia="Calibri"/>
          <w:szCs w:val="28"/>
        </w:rPr>
        <w:t>1. Правила внутреннего трудового распорядка.</w:t>
      </w:r>
    </w:p>
    <w:p w:rsidR="00C15926" w:rsidRPr="00811ACB" w:rsidRDefault="00C15926" w:rsidP="00C15926">
      <w:pPr>
        <w:pStyle w:val="24"/>
        <w:spacing w:line="276" w:lineRule="auto"/>
        <w:rPr>
          <w:rFonts w:eastAsia="Calibri"/>
          <w:szCs w:val="28"/>
        </w:rPr>
      </w:pPr>
      <w:r w:rsidRPr="00811ACB">
        <w:rPr>
          <w:rFonts w:eastAsia="Calibri"/>
          <w:szCs w:val="28"/>
        </w:rPr>
        <w:t>2. Положение об оплате труда.</w:t>
      </w:r>
      <w:r w:rsidRPr="00811ACB">
        <w:rPr>
          <w:rFonts w:eastAsia="Calibri"/>
          <w:szCs w:val="28"/>
        </w:rPr>
        <w:tab/>
      </w:r>
    </w:p>
    <w:p w:rsidR="00C15926" w:rsidRPr="00811ACB" w:rsidRDefault="00C15926" w:rsidP="00C15926">
      <w:pPr>
        <w:pStyle w:val="24"/>
        <w:spacing w:line="276" w:lineRule="auto"/>
        <w:rPr>
          <w:rFonts w:eastAsia="Calibri"/>
          <w:szCs w:val="28"/>
        </w:rPr>
      </w:pPr>
      <w:r w:rsidRPr="00811ACB">
        <w:rPr>
          <w:rFonts w:eastAsia="Calibri"/>
          <w:szCs w:val="28"/>
        </w:rPr>
        <w:t>3. Положение о стимулирующих выплатах</w:t>
      </w:r>
      <w:r w:rsidRPr="00811ACB">
        <w:rPr>
          <w:rFonts w:eastAsia="Calibri"/>
          <w:szCs w:val="28"/>
        </w:rPr>
        <w:tab/>
        <w:t>.</w:t>
      </w:r>
    </w:p>
    <w:p w:rsidR="00C15926" w:rsidRPr="00811ACB" w:rsidRDefault="00C15926" w:rsidP="00C15926">
      <w:pPr>
        <w:pStyle w:val="24"/>
        <w:spacing w:line="276" w:lineRule="auto"/>
        <w:rPr>
          <w:rFonts w:eastAsia="Calibri"/>
          <w:szCs w:val="28"/>
        </w:rPr>
      </w:pPr>
      <w:r w:rsidRPr="00811ACB">
        <w:rPr>
          <w:rFonts w:eastAsia="Calibri"/>
          <w:szCs w:val="28"/>
        </w:rPr>
        <w:t>4. Инструкция о порядке учета мотивированного мнения и согласования  Профкома.</w:t>
      </w:r>
    </w:p>
    <w:p w:rsidR="00C15926" w:rsidRPr="00811ACB" w:rsidRDefault="00C15926" w:rsidP="00C15926">
      <w:pPr>
        <w:pStyle w:val="24"/>
        <w:spacing w:line="276" w:lineRule="auto"/>
        <w:rPr>
          <w:rFonts w:eastAsia="Calibri"/>
          <w:szCs w:val="28"/>
        </w:rPr>
      </w:pPr>
      <w:r w:rsidRPr="00811ACB">
        <w:rPr>
          <w:rFonts w:eastAsia="Calibri"/>
          <w:szCs w:val="28"/>
        </w:rPr>
        <w:t>5. Соглашение по охране труда.</w:t>
      </w:r>
    </w:p>
    <w:p w:rsidR="00C15926" w:rsidRPr="00811ACB" w:rsidRDefault="00C15926" w:rsidP="00C15926">
      <w:pPr>
        <w:pStyle w:val="24"/>
        <w:spacing w:line="276" w:lineRule="auto"/>
        <w:rPr>
          <w:rFonts w:eastAsia="Calibri"/>
          <w:szCs w:val="28"/>
        </w:rPr>
      </w:pPr>
      <w:r w:rsidRPr="00811ACB">
        <w:rPr>
          <w:rFonts w:eastAsia="Calibri"/>
          <w:szCs w:val="28"/>
        </w:rPr>
        <w:t>6. Перечень работников с ненормированным рабочим днем.</w:t>
      </w:r>
    </w:p>
    <w:p w:rsidR="00C15926" w:rsidRPr="00811ACB" w:rsidRDefault="00C15926" w:rsidP="00C15926">
      <w:pPr>
        <w:pStyle w:val="24"/>
        <w:spacing w:line="276" w:lineRule="auto"/>
        <w:rPr>
          <w:rFonts w:eastAsia="Calibri"/>
          <w:szCs w:val="28"/>
        </w:rPr>
      </w:pPr>
      <w:r w:rsidRPr="00811ACB">
        <w:rPr>
          <w:rFonts w:eastAsia="Calibri"/>
          <w:szCs w:val="28"/>
        </w:rPr>
        <w:t>7. Перечень профессий и должностей работников, занятых на работах с вредными и (или) опасными условиями труда, имеющих  право на повышение оплаты труда и размеры повышения.</w:t>
      </w:r>
    </w:p>
    <w:p w:rsidR="00C15926" w:rsidRPr="00811ACB" w:rsidRDefault="00C15926" w:rsidP="00C15926">
      <w:pPr>
        <w:pStyle w:val="24"/>
        <w:spacing w:line="276" w:lineRule="auto"/>
        <w:rPr>
          <w:rFonts w:eastAsia="Calibri"/>
          <w:szCs w:val="28"/>
        </w:rPr>
      </w:pPr>
      <w:r w:rsidRPr="00811ACB">
        <w:rPr>
          <w:szCs w:val="28"/>
        </w:rPr>
        <w:t>8. Перечень производств (работ),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w:t>
      </w:r>
    </w:p>
    <w:p w:rsidR="00C15926" w:rsidRPr="00811ACB" w:rsidRDefault="00C15926" w:rsidP="00C15926">
      <w:pPr>
        <w:pStyle w:val="24"/>
        <w:spacing w:line="276" w:lineRule="auto"/>
        <w:rPr>
          <w:rFonts w:eastAsia="Calibri"/>
          <w:szCs w:val="28"/>
        </w:rPr>
      </w:pPr>
      <w:r w:rsidRPr="00811ACB">
        <w:rPr>
          <w:rFonts w:eastAsia="Calibri"/>
          <w:szCs w:val="28"/>
        </w:rPr>
        <w:t>9. Перечень работников имеющих право на сокращенную продолжительность рабочего времени и ее размеры.</w:t>
      </w:r>
      <w:r w:rsidRPr="00811ACB">
        <w:rPr>
          <w:rFonts w:eastAsia="Calibri"/>
          <w:szCs w:val="28"/>
        </w:rPr>
        <w:tab/>
      </w:r>
    </w:p>
    <w:p w:rsidR="00C15926" w:rsidRPr="00811ACB" w:rsidRDefault="00C15926" w:rsidP="00C15926">
      <w:pPr>
        <w:pStyle w:val="24"/>
        <w:spacing w:line="276" w:lineRule="auto"/>
        <w:rPr>
          <w:rFonts w:eastAsia="Calibri"/>
          <w:szCs w:val="28"/>
        </w:rPr>
      </w:pPr>
      <w:r w:rsidRPr="00811ACB">
        <w:rPr>
          <w:rFonts w:eastAsia="Calibri"/>
          <w:szCs w:val="28"/>
        </w:rPr>
        <w:t>10. Форма расчетного листка.</w:t>
      </w:r>
    </w:p>
    <w:p w:rsidR="00C15926" w:rsidRPr="00811ACB" w:rsidRDefault="00C15926" w:rsidP="00C15926">
      <w:pPr>
        <w:pStyle w:val="24"/>
        <w:spacing w:line="276" w:lineRule="auto"/>
        <w:ind w:firstLine="567"/>
        <w:rPr>
          <w:i/>
          <w:szCs w:val="28"/>
        </w:rPr>
      </w:pPr>
    </w:p>
    <w:p w:rsidR="00C15926" w:rsidRPr="00811ACB" w:rsidRDefault="00C15926" w:rsidP="00C15926">
      <w:pPr>
        <w:pStyle w:val="4"/>
        <w:spacing w:before="0" w:after="0" w:line="276" w:lineRule="auto"/>
        <w:jc w:val="center"/>
        <w:rPr>
          <w:rFonts w:ascii="Times New Roman" w:eastAsia="Calibri" w:hAnsi="Times New Roman"/>
        </w:rPr>
      </w:pPr>
      <w:r w:rsidRPr="00811ACB">
        <w:rPr>
          <w:rFonts w:ascii="Times New Roman" w:hAnsi="Times New Roman"/>
        </w:rPr>
        <w:t>2. Социальное партнерство. Гарантии прав профсоюзной организации и членов Профсоюза</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МКДОУ детский сад №5 д. Первые </w:t>
      </w:r>
      <w:proofErr w:type="spellStart"/>
      <w:r w:rsidRPr="00811ACB">
        <w:rPr>
          <w:sz w:val="28"/>
          <w:szCs w:val="28"/>
        </w:rPr>
        <w:t>Бобровы</w:t>
      </w:r>
      <w:proofErr w:type="spellEnd"/>
      <w:r w:rsidRPr="00811ACB">
        <w:rPr>
          <w:sz w:val="28"/>
          <w:szCs w:val="28"/>
        </w:rPr>
        <w:t xml:space="preserve"> и необходимость улучшения социально-экономического положения работников.</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lastRenderedPageBreak/>
        <w:t xml:space="preserve">2.2. В соответствии со статьей 8 и 53 ТК РФ, статьей 26 ФЗ «Об образовании в РФ» стороны определили следующие формы участия работников в управлении МКДОУ детский сад №5 д. Первые </w:t>
      </w:r>
      <w:proofErr w:type="spellStart"/>
      <w:r w:rsidRPr="00811ACB">
        <w:rPr>
          <w:sz w:val="28"/>
          <w:szCs w:val="28"/>
        </w:rPr>
        <w:t>Бобровы</w:t>
      </w:r>
      <w:proofErr w:type="spellEnd"/>
      <w:r w:rsidRPr="00811ACB">
        <w:rPr>
          <w:sz w:val="28"/>
          <w:szCs w:val="28"/>
        </w:rPr>
        <w:t>:</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согласование;</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 учет мотивированного мнения; </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 проведение Профкомом консультации с работодателем по всем вопросам, касающимся деятельности МКДОУ детский сад №5 д. Первые </w:t>
      </w:r>
      <w:proofErr w:type="spellStart"/>
      <w:r w:rsidRPr="00811ACB">
        <w:rPr>
          <w:sz w:val="28"/>
          <w:szCs w:val="28"/>
        </w:rPr>
        <w:t>Бобровы</w:t>
      </w:r>
      <w:proofErr w:type="spellEnd"/>
      <w:r w:rsidRPr="00811ACB">
        <w:rPr>
          <w:sz w:val="28"/>
          <w:szCs w:val="28"/>
        </w:rPr>
        <w:t>, включая получения всей необходимой информации;</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проведение переговоров между работником и работодателем по решению трудовых споров.</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2.2.1. По согласованию с Профкомом,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положение об оплате труда (ч. 4 ст. 135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 положение о порядке установления стимулирующих выплат; </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положение о введении, замене, пересмотре норм труда (ч. 1 ст. 162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положение о разделении рабочего дня на части (ст. 105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перечень производств (работ),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 (ст. 117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нормы бесплатной выдачи спецодежды, обуви, СИЗ, улучшающие по сравнению с типовыми нормами защиту от вредных факторов (ч. 2 ст. 221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создание комиссии по охране труда (ст. 218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соглашение по охране труда;</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положение о работе с персональными данными (п.10 ст. 86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досрочное снятие дисциплинарного взыскания;</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предоставление преподавательской работы руководящим работникам;</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другие локальные нормативные акты, содержащие нормы трудового права;</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2.2.2. С учетом мотивированного мнения Профкома, в соответствии с Инструкцией о порядке учета мотивированного мнения и согласования, которая является приложением к настоящему коллективному договору, </w:t>
      </w:r>
      <w:r w:rsidRPr="00811ACB">
        <w:rPr>
          <w:sz w:val="28"/>
          <w:szCs w:val="28"/>
        </w:rPr>
        <w:lastRenderedPageBreak/>
        <w:t>работодатель принимает следующие локальные акты и рассматривает следующие вопросы:</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тарификационные списки;</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правила внутреннего трудового распорядка (ч. 1 ст. 190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расписание занятий;</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распределение учебной нагрузки;</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график сменности (ч. 3 ст. 103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график отпусков (ч. 1 ст. 123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форма расчетного листка (ч.2 ст. 136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правила и инструкции по охране труда (абз.21 ч.2 ст.212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план профессиональной подготовки, переподготовки и повышения квалификации, перечень необходимых профессий (ч.3 ст.196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введение режима неполного рабочего дня (недели) (ч.5, 7 ст. 74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расторжение трудового договора с работниками, являющимися членами профсоюза, по инициативе работодателя (ст. 82, 374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привлечения к сверхурочным работам (ст.99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привлечения к работе в выходные и праздничные дни (ст.113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применения необходимых мер при угрозе массовых увольнений работников (ст.180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-применение систем нормирования труда. (ст. 159 ТК РФ)</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2.3.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2.4. Работодатель признает деятельность Профсоюза значимой для образовательной организации.</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2.5.  Профкому независимо от численности работников предоставляются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его работы и проведения собраний работников, а также оргтехнику, средства связи и необходимые нормативные документы; в случаях, предусмотренных коллективным договором, обеспечивать охрану и уборку выделяемых </w:t>
      </w:r>
      <w:r w:rsidRPr="00811ACB">
        <w:rPr>
          <w:sz w:val="28"/>
          <w:szCs w:val="28"/>
        </w:rPr>
        <w:lastRenderedPageBreak/>
        <w:t>помещений, безвозмездно предоставлять имеющиеся транспортные средства и создавать другие улучшающие условия для обеспечения деятельности Профкома.</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2.6. Работодатель в соответствии со статьей 377 ТК РФ ежемесячно бесплатно с расчетного счета МКДОУ детский сад №5 д. Первые </w:t>
      </w:r>
      <w:proofErr w:type="spellStart"/>
      <w:r w:rsidRPr="00811ACB">
        <w:rPr>
          <w:sz w:val="28"/>
          <w:szCs w:val="28"/>
        </w:rPr>
        <w:t>Бобровы</w:t>
      </w:r>
      <w:proofErr w:type="spellEnd"/>
      <w:r w:rsidRPr="00811ACB">
        <w:rPr>
          <w:sz w:val="28"/>
          <w:szCs w:val="28"/>
        </w:rPr>
        <w:t xml:space="preserve"> на расчетный счет профсоюзной организации перечисляет членские профсоюзные взносы работников являющихся членами Профсоюза и работников, не являющихся членами Профсоюза, но уполномочивших его выступать от их имени.</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 xml:space="preserve">2.7. Информация о деятельности Профсоюза, в том числе о награждении работников профсоюзными наградами отображается на интернет-сайте МКДОУ детский сад №5 д. Первые </w:t>
      </w:r>
      <w:proofErr w:type="spellStart"/>
      <w:r w:rsidRPr="00811ACB">
        <w:rPr>
          <w:sz w:val="28"/>
          <w:szCs w:val="28"/>
        </w:rPr>
        <w:t>Бобровы</w:t>
      </w:r>
      <w:proofErr w:type="spellEnd"/>
      <w:r w:rsidRPr="00811ACB">
        <w:rPr>
          <w:sz w:val="28"/>
          <w:szCs w:val="28"/>
        </w:rPr>
        <w:t xml:space="preserve"> и информационных стендах </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2.8. Члены Профкома, в том числе выполняющие работу на общественных началах в районной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
    <w:p w:rsidR="00C15926" w:rsidRPr="00811ACB" w:rsidRDefault="00C15926" w:rsidP="00C15926">
      <w:pPr>
        <w:autoSpaceDE w:val="0"/>
        <w:autoSpaceDN w:val="0"/>
        <w:adjustRightInd w:val="0"/>
        <w:spacing w:line="276" w:lineRule="auto"/>
        <w:ind w:firstLine="709"/>
        <w:jc w:val="both"/>
        <w:rPr>
          <w:color w:val="FF0000"/>
          <w:sz w:val="28"/>
          <w:szCs w:val="28"/>
        </w:rPr>
      </w:pPr>
      <w:r w:rsidRPr="00811ACB">
        <w:rPr>
          <w:sz w:val="28"/>
          <w:szCs w:val="28"/>
        </w:rPr>
        <w:t xml:space="preserve">2.9. Руководителю Профкома, в соответствии со статьей 377 ТК РФ, п. 8.3.5 Территориального отраслевого соглашения,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МКДОУ детский сад №5 д. Первые </w:t>
      </w:r>
      <w:proofErr w:type="spellStart"/>
      <w:r w:rsidRPr="00811ACB">
        <w:rPr>
          <w:sz w:val="28"/>
          <w:szCs w:val="28"/>
        </w:rPr>
        <w:t>Бобровы</w:t>
      </w:r>
      <w:proofErr w:type="spellEnd"/>
      <w:r w:rsidRPr="00811ACB">
        <w:rPr>
          <w:sz w:val="28"/>
          <w:szCs w:val="28"/>
        </w:rPr>
        <w:t xml:space="preserve"> устанавливается персональный повышающий коэффициент.</w:t>
      </w:r>
    </w:p>
    <w:p w:rsidR="00C15926" w:rsidRPr="00811ACB" w:rsidRDefault="00C15926" w:rsidP="00C15926">
      <w:pPr>
        <w:autoSpaceDE w:val="0"/>
        <w:autoSpaceDN w:val="0"/>
        <w:adjustRightInd w:val="0"/>
        <w:spacing w:line="276" w:lineRule="auto"/>
        <w:ind w:firstLine="709"/>
        <w:jc w:val="both"/>
        <w:rPr>
          <w:sz w:val="28"/>
          <w:szCs w:val="28"/>
        </w:rPr>
      </w:pPr>
      <w:r w:rsidRPr="00811ACB">
        <w:rPr>
          <w:sz w:val="28"/>
          <w:szCs w:val="28"/>
        </w:rPr>
        <w:t>2.10. Профком, в соответствии с Уставом Профсоюза обязуется защищать права и интересы членов Профсоюза, и работников, не являющихся членами Профсоюза образования, но уполномочивших его выступать от их имени по социально-трудовым и экономическим правам и гарантиям, в том числе представлять их интересы в комиссии по трудовым спорам и в суде.</w:t>
      </w:r>
    </w:p>
    <w:p w:rsidR="00C15926" w:rsidRDefault="00C15926" w:rsidP="00C15926">
      <w:pPr>
        <w:autoSpaceDE w:val="0"/>
        <w:autoSpaceDN w:val="0"/>
        <w:adjustRightInd w:val="0"/>
        <w:spacing w:line="276" w:lineRule="auto"/>
        <w:ind w:firstLine="709"/>
        <w:jc w:val="both"/>
        <w:rPr>
          <w:sz w:val="28"/>
          <w:szCs w:val="28"/>
        </w:rPr>
      </w:pPr>
      <w:r w:rsidRPr="00811ACB">
        <w:rPr>
          <w:sz w:val="28"/>
          <w:szCs w:val="28"/>
        </w:rPr>
        <w:t xml:space="preserve">2.11. В соответствии со статьей 370 ТК РФ, Профком, в том числе при участии вышестоящих Профсоюзных органов осуществляет контроль за соблюдением действующего законодательства в МКДОУ детский сад №5 </w:t>
      </w:r>
    </w:p>
    <w:p w:rsidR="00C15926" w:rsidRPr="00811ACB" w:rsidRDefault="00C15926" w:rsidP="00C15926">
      <w:pPr>
        <w:autoSpaceDE w:val="0"/>
        <w:autoSpaceDN w:val="0"/>
        <w:adjustRightInd w:val="0"/>
        <w:spacing w:line="276" w:lineRule="auto"/>
        <w:jc w:val="both"/>
        <w:rPr>
          <w:sz w:val="28"/>
          <w:szCs w:val="28"/>
        </w:rPr>
      </w:pPr>
      <w:r w:rsidRPr="00811ACB">
        <w:rPr>
          <w:sz w:val="28"/>
          <w:szCs w:val="28"/>
        </w:rPr>
        <w:t xml:space="preserve">д. Первые </w:t>
      </w:r>
      <w:proofErr w:type="spellStart"/>
      <w:r w:rsidRPr="00811ACB">
        <w:rPr>
          <w:sz w:val="28"/>
          <w:szCs w:val="28"/>
        </w:rPr>
        <w:t>Бобровы</w:t>
      </w:r>
      <w:proofErr w:type="spellEnd"/>
      <w:r w:rsidRPr="00811ACB">
        <w:rPr>
          <w:sz w:val="28"/>
          <w:szCs w:val="28"/>
        </w:rPr>
        <w:t xml:space="preserve"> </w:t>
      </w:r>
      <w:r>
        <w:rPr>
          <w:sz w:val="28"/>
          <w:szCs w:val="28"/>
        </w:rPr>
        <w:t xml:space="preserve"> </w:t>
      </w:r>
      <w:r w:rsidRPr="00811ACB">
        <w:rPr>
          <w:sz w:val="28"/>
          <w:szCs w:val="28"/>
        </w:rPr>
        <w:t>и защиту трудовых прав работников являющихся членами Профсоюза, и работников, не являющихся членами Профсоюза образования, но уполномочивших его выступать от их имени</w:t>
      </w:r>
      <w:r>
        <w:rPr>
          <w:sz w:val="28"/>
          <w:szCs w:val="28"/>
        </w:rPr>
        <w:t>.</w:t>
      </w:r>
    </w:p>
    <w:p w:rsidR="00C15926" w:rsidRPr="00811ACB" w:rsidRDefault="00C15926" w:rsidP="00C15926">
      <w:pPr>
        <w:autoSpaceDE w:val="0"/>
        <w:autoSpaceDN w:val="0"/>
        <w:adjustRightInd w:val="0"/>
        <w:spacing w:line="276" w:lineRule="auto"/>
        <w:ind w:firstLine="720"/>
        <w:jc w:val="both"/>
        <w:rPr>
          <w:sz w:val="28"/>
          <w:szCs w:val="28"/>
        </w:rPr>
      </w:pPr>
    </w:p>
    <w:p w:rsidR="00C15926" w:rsidRPr="00811ACB" w:rsidRDefault="00C15926" w:rsidP="00C15926">
      <w:pPr>
        <w:pStyle w:val="4"/>
        <w:spacing w:before="0" w:after="0" w:line="276" w:lineRule="auto"/>
        <w:jc w:val="center"/>
        <w:rPr>
          <w:rFonts w:ascii="Times New Roman" w:hAnsi="Times New Roman"/>
        </w:rPr>
      </w:pPr>
      <w:r w:rsidRPr="00811ACB">
        <w:rPr>
          <w:rFonts w:ascii="Times New Roman" w:hAnsi="Times New Roman"/>
        </w:rPr>
        <w:t>3. Трудовые правоотношения</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3.1. Основанием трудовых правоотношений, со всеми работниками МКДОУ детский сад №5 д. Первые </w:t>
      </w:r>
      <w:proofErr w:type="spellStart"/>
      <w:r w:rsidRPr="00811ACB">
        <w:rPr>
          <w:sz w:val="28"/>
          <w:szCs w:val="28"/>
        </w:rPr>
        <w:t>Бобровы</w:t>
      </w:r>
      <w:proofErr w:type="spellEnd"/>
      <w:r w:rsidRPr="00811ACB">
        <w:rPr>
          <w:sz w:val="28"/>
          <w:szCs w:val="28"/>
        </w:rPr>
        <w:t>, в том числе совместителями (внутренними, внешними) сезонными работниками, является трудовой договор.</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Трудовой договор заключается в письменной форме, в двух экземплярах, как правило, на неопределенный срок.</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3.2.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3.3. Работодатель обязан в течение трех рабочих дней со дня фактического начала работы издать приказ о приеме работника на работу (ст. 68 ТК РФ).</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3.4.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811ACB">
        <w:rPr>
          <w:sz w:val="28"/>
          <w:szCs w:val="28"/>
        </w:rPr>
        <w:t>Минздравсоцразвития</w:t>
      </w:r>
      <w:proofErr w:type="spellEnd"/>
      <w:r w:rsidRPr="00811ACB">
        <w:rPr>
          <w:sz w:val="28"/>
          <w:szCs w:val="28"/>
        </w:rPr>
        <w:t xml:space="preserve"> России от 26 августа 2010 года № 761н.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3.5.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объем учебной нагрузки, установленный работнику при тарификации;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lastRenderedPageBreak/>
        <w:t xml:space="preserve">объем педагогической работы;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режим и продолжительность рабочего времени;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конкретные 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и др.);</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МКДОУ детский сад д. Первые </w:t>
      </w:r>
      <w:proofErr w:type="spellStart"/>
      <w:r w:rsidRPr="00811ACB">
        <w:rPr>
          <w:sz w:val="28"/>
          <w:szCs w:val="28"/>
        </w:rPr>
        <w:t>Бобровы</w:t>
      </w:r>
      <w:proofErr w:type="spellEnd"/>
      <w:r w:rsidRPr="00811ACB">
        <w:rPr>
          <w:sz w:val="28"/>
          <w:szCs w:val="28"/>
        </w:rPr>
        <w:t xml:space="preserve"> показателей и критериев.</w:t>
      </w:r>
    </w:p>
    <w:p w:rsidR="00C15926" w:rsidRPr="00811ACB" w:rsidRDefault="00C15926" w:rsidP="00C15926">
      <w:pPr>
        <w:suppressAutoHyphens/>
        <w:spacing w:line="276" w:lineRule="auto"/>
        <w:ind w:firstLine="709"/>
        <w:jc w:val="both"/>
        <w:rPr>
          <w:sz w:val="28"/>
          <w:szCs w:val="28"/>
        </w:rPr>
      </w:pPr>
      <w:r w:rsidRPr="00811ACB">
        <w:rPr>
          <w:sz w:val="28"/>
          <w:szCs w:val="28"/>
        </w:rPr>
        <w:t xml:space="preserve">3.6.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C15926" w:rsidRPr="00811ACB" w:rsidRDefault="00C15926" w:rsidP="00C15926">
      <w:pPr>
        <w:suppressAutoHyphens/>
        <w:spacing w:line="276" w:lineRule="auto"/>
        <w:ind w:firstLine="709"/>
        <w:jc w:val="both"/>
        <w:rPr>
          <w:sz w:val="28"/>
          <w:szCs w:val="28"/>
          <w:lang w:eastAsia="zh-CN"/>
        </w:rPr>
      </w:pPr>
      <w:r>
        <w:rPr>
          <w:sz w:val="28"/>
          <w:szCs w:val="28"/>
        </w:rPr>
        <w:t>3.7</w:t>
      </w:r>
      <w:r w:rsidRPr="00811ACB">
        <w:rPr>
          <w:sz w:val="28"/>
          <w:szCs w:val="28"/>
        </w:rPr>
        <w:t xml:space="preserve">. </w:t>
      </w:r>
      <w:r w:rsidRPr="00811ACB">
        <w:rPr>
          <w:sz w:val="28"/>
          <w:szCs w:val="28"/>
          <w:lang w:eastAsia="zh-CN"/>
        </w:rPr>
        <w:t>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rsidR="00C15926" w:rsidRPr="00811ACB" w:rsidRDefault="00C15926" w:rsidP="00C15926">
      <w:pPr>
        <w:spacing w:line="276" w:lineRule="auto"/>
        <w:ind w:firstLine="709"/>
        <w:jc w:val="both"/>
        <w:rPr>
          <w:sz w:val="28"/>
          <w:szCs w:val="28"/>
        </w:rPr>
      </w:pPr>
      <w:r>
        <w:rPr>
          <w:rFonts w:eastAsia="Calibri"/>
          <w:sz w:val="28"/>
          <w:szCs w:val="28"/>
          <w:lang w:eastAsia="en-US"/>
        </w:rPr>
        <w:t>3.8</w:t>
      </w:r>
      <w:r w:rsidRPr="00811ACB">
        <w:rPr>
          <w:rFonts w:eastAsia="Calibri"/>
          <w:sz w:val="28"/>
          <w:szCs w:val="28"/>
          <w:lang w:eastAsia="en-US"/>
        </w:rPr>
        <w:t>.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3.9</w:t>
      </w:r>
      <w:r w:rsidRPr="00811ACB">
        <w:rPr>
          <w:sz w:val="28"/>
          <w:szCs w:val="28"/>
        </w:rPr>
        <w:t>. Изменение подведомственности (подчиненности) МКДОУ детский сад №5</w:t>
      </w:r>
      <w:r>
        <w:rPr>
          <w:sz w:val="28"/>
          <w:szCs w:val="28"/>
        </w:rPr>
        <w:t xml:space="preserve"> </w:t>
      </w:r>
      <w:r w:rsidRPr="00811ACB">
        <w:rPr>
          <w:sz w:val="28"/>
          <w:szCs w:val="28"/>
        </w:rPr>
        <w:t xml:space="preserve">д. Первые </w:t>
      </w:r>
      <w:proofErr w:type="spellStart"/>
      <w:r w:rsidRPr="00811ACB">
        <w:rPr>
          <w:sz w:val="28"/>
          <w:szCs w:val="28"/>
        </w:rPr>
        <w:t>Бобровы</w:t>
      </w:r>
      <w:proofErr w:type="spellEnd"/>
      <w:r w:rsidRPr="00811ACB">
        <w:rPr>
          <w:sz w:val="28"/>
          <w:szCs w:val="28"/>
        </w:rPr>
        <w:t xml:space="preserve"> </w:t>
      </w:r>
      <w:r>
        <w:rPr>
          <w:sz w:val="28"/>
          <w:szCs w:val="28"/>
        </w:rPr>
        <w:t xml:space="preserve"> </w:t>
      </w:r>
      <w:r w:rsidRPr="00811ACB">
        <w:rPr>
          <w:sz w:val="28"/>
          <w:szCs w:val="28"/>
        </w:rPr>
        <w:t>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3.10</w:t>
      </w:r>
      <w:r w:rsidRPr="00811ACB">
        <w:rPr>
          <w:sz w:val="28"/>
          <w:szCs w:val="28"/>
        </w:rPr>
        <w:t>. Работодатель извещает Профком о предстоящей реорганизации, ликвидации.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3.11</w:t>
      </w:r>
      <w:r w:rsidRPr="00811ACB">
        <w:rPr>
          <w:sz w:val="28"/>
          <w:szCs w:val="28"/>
        </w:rPr>
        <w:t>.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которыми понимается:</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групп или количества обучающихся (воспитанников);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lastRenderedPageBreak/>
        <w:t xml:space="preserve">изменение режима работы работника;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изменение образовательных программ.</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3.12</w:t>
      </w:r>
      <w:r w:rsidRPr="00811ACB">
        <w:rPr>
          <w:sz w:val="28"/>
          <w:szCs w:val="28"/>
        </w:rPr>
        <w:t>.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3.13</w:t>
      </w:r>
      <w:r w:rsidRPr="00811ACB">
        <w:rPr>
          <w:sz w:val="28"/>
          <w:szCs w:val="28"/>
        </w:rPr>
        <w:t>.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другую имеющуюся у него работу.</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3.14</w:t>
      </w:r>
      <w:r w:rsidRPr="00811ACB">
        <w:rPr>
          <w:sz w:val="28"/>
          <w:szCs w:val="28"/>
        </w:rPr>
        <w:t>.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3 месяца.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Работодатель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шести месяцев.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работнику предоставляются соответствующие гарантии и компенсации.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Досрочная отмена режима производится с учетом мотивированного мнения профкома.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3.15</w:t>
      </w:r>
      <w:r w:rsidRPr="00811ACB">
        <w:rPr>
          <w:sz w:val="28"/>
          <w:szCs w:val="28"/>
        </w:rPr>
        <w:t xml:space="preserve">. При принятии решения о сокращении численности или штата работников МКДОУ детский сад №5 д. Первые </w:t>
      </w:r>
      <w:proofErr w:type="spellStart"/>
      <w:r w:rsidRPr="00811ACB">
        <w:rPr>
          <w:sz w:val="28"/>
          <w:szCs w:val="28"/>
        </w:rPr>
        <w:t>Бобровы</w:t>
      </w:r>
      <w:proofErr w:type="spellEnd"/>
      <w:r w:rsidRPr="00811ACB">
        <w:rPr>
          <w:sz w:val="28"/>
          <w:szCs w:val="28"/>
        </w:rPr>
        <w:t xml:space="preserve"> и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МКДОУ детский сад №5 д. Первые </w:t>
      </w:r>
      <w:proofErr w:type="spellStart"/>
      <w:r w:rsidRPr="00811ACB">
        <w:rPr>
          <w:sz w:val="28"/>
          <w:szCs w:val="28"/>
        </w:rPr>
        <w:t>Бобровы</w:t>
      </w:r>
      <w:proofErr w:type="spellEnd"/>
      <w:r w:rsidRPr="00811ACB">
        <w:rPr>
          <w:sz w:val="28"/>
          <w:szCs w:val="28"/>
        </w:rPr>
        <w:t xml:space="preserve"> может привести к массовому увольнению работников, - не позднее, чем за три месяца до начала проведения соответствующих мероприятий.</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3.16</w:t>
      </w:r>
      <w:r w:rsidRPr="00811ACB">
        <w:rPr>
          <w:sz w:val="28"/>
          <w:szCs w:val="28"/>
        </w:rPr>
        <w:t xml:space="preserve">.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С учетом мотивированного мнения Профкома работодатель может вводить локальными нормативными актами режим неполного рабочего времени </w:t>
      </w:r>
      <w:r w:rsidRPr="00811ACB">
        <w:rPr>
          <w:sz w:val="28"/>
          <w:szCs w:val="28"/>
        </w:rPr>
        <w:lastRenderedPageBreak/>
        <w:t xml:space="preserve">(неполного дня, неполной недели), в порядке, определяемом статьями 74, 372 ТК РФ, Инструкцией по принятию локальных нормативных актов МКДОУ детский сад №5 д. Первые </w:t>
      </w:r>
      <w:proofErr w:type="spellStart"/>
      <w:r w:rsidRPr="00811ACB">
        <w:rPr>
          <w:sz w:val="28"/>
          <w:szCs w:val="28"/>
        </w:rPr>
        <w:t>Бобровы</w:t>
      </w:r>
      <w:proofErr w:type="spellEnd"/>
      <w:r w:rsidRPr="00811ACB">
        <w:rPr>
          <w:sz w:val="28"/>
          <w:szCs w:val="28"/>
        </w:rPr>
        <w:t>.</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3.17</w:t>
      </w:r>
      <w:r w:rsidRPr="00811ACB">
        <w:rPr>
          <w:sz w:val="28"/>
          <w:szCs w:val="28"/>
        </w:rPr>
        <w:t>. Работодатель использует следующие возможности для минимизации увольнений при сокращении численности или штата работников:</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дополнительное профессиональное образование;</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установление работнику с его согласия режима неполного рабочего времени или неполной рабочей недели;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 xml:space="preserve">перевод работника с его согласия на постоянную работу к другому работодателю по согласованию между работодателями или перемещение внутри МКДОУ детский сад №5 д. Первые </w:t>
      </w:r>
      <w:proofErr w:type="spellStart"/>
      <w:r w:rsidRPr="00811ACB">
        <w:rPr>
          <w:sz w:val="28"/>
          <w:szCs w:val="28"/>
        </w:rPr>
        <w:t>Бобровы</w:t>
      </w:r>
      <w:proofErr w:type="spellEnd"/>
      <w:r w:rsidRPr="00811ACB">
        <w:rPr>
          <w:sz w:val="28"/>
          <w:szCs w:val="28"/>
        </w:rPr>
        <w:t>;</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3.18</w:t>
      </w:r>
      <w:r w:rsidRPr="00811ACB">
        <w:rPr>
          <w:sz w:val="28"/>
          <w:szCs w:val="28"/>
        </w:rPr>
        <w:t>.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При равной производительности труда и квалификации преимущественным правом оставления на работе, помимо категорий работников указанных в статье 179 ТК РФ пользуются:</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работники, совмещающие работу с обучением в образовательных организациях профессионального образования;</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молодые специалисты, проработавшие в сфере образования в течении 3 лет</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работники, за два года  до пенсии по старости;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работники, являющиеся членами Профсоюза, не менее года, до процедуры сокращения численности или штата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3.19</w:t>
      </w:r>
      <w:r w:rsidRPr="00811ACB">
        <w:rPr>
          <w:sz w:val="28"/>
          <w:szCs w:val="28"/>
        </w:rPr>
        <w:t>.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3.20</w:t>
      </w:r>
      <w:r w:rsidRPr="00811ACB">
        <w:rPr>
          <w:sz w:val="28"/>
          <w:szCs w:val="28"/>
        </w:rPr>
        <w:t>. Работодатель обязуется направлять педагогических работников не реже чем один раз в 3 года на дополнительное профессиональное образование по профилю педагогической деятельности.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В случае направления работника на дополнительное профессиональное образование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lastRenderedPageBreak/>
        <w:t>3.21.</w:t>
      </w:r>
      <w:r w:rsidRPr="00811ACB">
        <w:rPr>
          <w:sz w:val="28"/>
          <w:szCs w:val="28"/>
        </w:rPr>
        <w:t xml:space="preserve">Предоставлять гарантии и компенсации работникам, совмещающим работу с успешным обучением в организациях профессионального образования при получении ими образования соответствующего уровня впервые в порядке, предусмотренном ст. 173—176 ТК РФ.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3.22</w:t>
      </w:r>
      <w:r w:rsidRPr="00811ACB">
        <w:rPr>
          <w:sz w:val="28"/>
          <w:szCs w:val="28"/>
        </w:rPr>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3.23</w:t>
      </w:r>
      <w:r w:rsidRPr="00811ACB">
        <w:rPr>
          <w:sz w:val="28"/>
          <w:szCs w:val="28"/>
        </w:rPr>
        <w:t>.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переезд работника на новое место жительства;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зачисление в образовательную организацию на учебу;</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выход на пенсию;</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необходимость длительного постоянного ухода за ребенком в возрасте старше</w:t>
      </w:r>
      <w:r>
        <w:rPr>
          <w:sz w:val="28"/>
          <w:szCs w:val="28"/>
        </w:rPr>
        <w:t xml:space="preserve"> </w:t>
      </w:r>
      <w:r w:rsidRPr="00811ACB">
        <w:rPr>
          <w:sz w:val="28"/>
          <w:szCs w:val="28"/>
        </w:rPr>
        <w:t>3лет;</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необходимость ухода за больным или престарелым членом семьи;</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изменение семейного положения работника;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sidRPr="00811ACB">
        <w:rPr>
          <w:sz w:val="28"/>
          <w:szCs w:val="28"/>
        </w:rPr>
        <w:t>в случае нарушения работодателем норм трудового законодательства.</w:t>
      </w:r>
    </w:p>
    <w:p w:rsidR="00C15926" w:rsidRPr="00811ACB" w:rsidRDefault="00C15926" w:rsidP="00C15926">
      <w:pPr>
        <w:autoSpaceDE w:val="0"/>
        <w:autoSpaceDN w:val="0"/>
        <w:adjustRightInd w:val="0"/>
        <w:spacing w:line="276" w:lineRule="auto"/>
        <w:ind w:firstLine="709"/>
        <w:jc w:val="both"/>
        <w:rPr>
          <w:sz w:val="28"/>
          <w:szCs w:val="28"/>
        </w:rPr>
      </w:pPr>
      <w:r>
        <w:rPr>
          <w:sz w:val="28"/>
          <w:szCs w:val="28"/>
        </w:rPr>
        <w:t>3.24</w:t>
      </w:r>
      <w:r w:rsidRPr="00811ACB">
        <w:rPr>
          <w:sz w:val="28"/>
          <w:szCs w:val="28"/>
        </w:rPr>
        <w:t xml:space="preserve">.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w:t>
      </w:r>
      <w:r w:rsidRPr="003F7E0D">
        <w:rPr>
          <w:sz w:val="28"/>
          <w:szCs w:val="28"/>
        </w:rPr>
        <w:t>невозможно</w:t>
      </w:r>
      <w:r w:rsidRPr="00811ACB">
        <w:rPr>
          <w:sz w:val="28"/>
          <w:szCs w:val="28"/>
        </w:rPr>
        <w:t xml:space="preserve">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 </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3.25</w:t>
      </w:r>
      <w:r w:rsidRPr="00811ACB">
        <w:rPr>
          <w:sz w:val="28"/>
          <w:szCs w:val="28"/>
        </w:rPr>
        <w:t>. Увольнение работников являющихся членами профсоюза, по инициативе работодателя, с учетом мотивированного мнения Профкома.</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r>
        <w:rPr>
          <w:sz w:val="28"/>
          <w:szCs w:val="28"/>
        </w:rPr>
        <w:t>3.26</w:t>
      </w:r>
      <w:r w:rsidRPr="00811ACB">
        <w:rPr>
          <w:sz w:val="28"/>
          <w:szCs w:val="28"/>
        </w:rPr>
        <w:t>. Работодатель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rsidR="00C15926" w:rsidRPr="00811ACB" w:rsidRDefault="00C15926" w:rsidP="00C15926">
      <w:pPr>
        <w:widowControl w:val="0"/>
        <w:tabs>
          <w:tab w:val="decimal" w:pos="720"/>
          <w:tab w:val="left" w:pos="3456"/>
          <w:tab w:val="left" w:pos="4608"/>
        </w:tabs>
        <w:spacing w:line="276" w:lineRule="auto"/>
        <w:ind w:firstLine="709"/>
        <w:jc w:val="both"/>
        <w:rPr>
          <w:sz w:val="28"/>
          <w:szCs w:val="28"/>
        </w:rPr>
      </w:pPr>
    </w:p>
    <w:p w:rsidR="00C15926" w:rsidRPr="00811ACB" w:rsidRDefault="00C15926" w:rsidP="00C15926">
      <w:pPr>
        <w:pStyle w:val="4"/>
        <w:spacing w:before="0" w:after="0" w:line="276" w:lineRule="auto"/>
        <w:jc w:val="center"/>
        <w:rPr>
          <w:rFonts w:ascii="Times New Roman" w:hAnsi="Times New Roman"/>
        </w:rPr>
      </w:pPr>
      <w:r w:rsidRPr="00811ACB">
        <w:rPr>
          <w:rFonts w:ascii="Times New Roman" w:hAnsi="Times New Roman"/>
        </w:rPr>
        <w:lastRenderedPageBreak/>
        <w:t>4. Оплата труда</w:t>
      </w:r>
    </w:p>
    <w:p w:rsidR="00C15926" w:rsidRPr="00811ACB" w:rsidRDefault="00C15926" w:rsidP="00C15926">
      <w:pPr>
        <w:spacing w:line="276" w:lineRule="auto"/>
        <w:ind w:firstLine="709"/>
        <w:jc w:val="both"/>
        <w:rPr>
          <w:sz w:val="28"/>
          <w:szCs w:val="28"/>
        </w:rPr>
      </w:pPr>
      <w:r w:rsidRPr="00811ACB">
        <w:rPr>
          <w:sz w:val="28"/>
          <w:szCs w:val="28"/>
        </w:rPr>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rsidR="00C15926" w:rsidRPr="00811ACB" w:rsidRDefault="00C15926" w:rsidP="00C15926">
      <w:pPr>
        <w:spacing w:line="276" w:lineRule="auto"/>
        <w:ind w:firstLine="709"/>
        <w:jc w:val="both"/>
        <w:rPr>
          <w:bCs/>
          <w:i/>
          <w:sz w:val="28"/>
          <w:szCs w:val="28"/>
        </w:rPr>
      </w:pPr>
      <w:r w:rsidRPr="00811ACB">
        <w:rPr>
          <w:sz w:val="28"/>
          <w:szCs w:val="28"/>
        </w:rPr>
        <w:t xml:space="preserve">4.2. Заработная плата устанавливается в соответствии с Положением об оплате труда работников МКДОУ детский сад №5 д. Первые </w:t>
      </w:r>
      <w:proofErr w:type="spellStart"/>
      <w:r w:rsidRPr="00811ACB">
        <w:rPr>
          <w:sz w:val="28"/>
          <w:szCs w:val="28"/>
        </w:rPr>
        <w:t>Бобровы</w:t>
      </w:r>
      <w:proofErr w:type="spellEnd"/>
      <w:r w:rsidRPr="00811ACB">
        <w:rPr>
          <w:sz w:val="28"/>
          <w:szCs w:val="28"/>
        </w:rPr>
        <w:t xml:space="preserve">, положением о порядке установления стимулирующих выплат и премировании работников МКДОУ детский сад №5, д. Первые </w:t>
      </w:r>
      <w:proofErr w:type="spellStart"/>
      <w:r w:rsidRPr="00811ACB">
        <w:rPr>
          <w:sz w:val="28"/>
          <w:szCs w:val="28"/>
        </w:rPr>
        <w:t>Бобровы</w:t>
      </w:r>
      <w:proofErr w:type="spellEnd"/>
      <w:r w:rsidRPr="00811ACB">
        <w:rPr>
          <w:sz w:val="28"/>
          <w:szCs w:val="28"/>
        </w:rPr>
        <w:t xml:space="preserve"> которые являются приложением к настоящему коллективному договору, с учетом Постановления </w:t>
      </w:r>
      <w:r w:rsidRPr="00811ACB">
        <w:rPr>
          <w:bCs/>
          <w:sz w:val="28"/>
          <w:szCs w:val="28"/>
        </w:rPr>
        <w:t xml:space="preserve">Правительства Кировской области от 01.12.2008 № 154/468 «Об оплате труда работников областных государственных учреждений», приказа департамента образования Кировской области от 01.12.2008 № 5-1055 «Об оплате труда работников подведомственных областных государственных учреждений» </w:t>
      </w:r>
    </w:p>
    <w:p w:rsidR="00C15926" w:rsidRPr="00811ACB" w:rsidRDefault="00C15926" w:rsidP="00C15926">
      <w:pPr>
        <w:spacing w:line="276" w:lineRule="auto"/>
        <w:ind w:firstLine="709"/>
        <w:jc w:val="both"/>
        <w:rPr>
          <w:sz w:val="28"/>
          <w:szCs w:val="28"/>
        </w:rPr>
      </w:pPr>
      <w:r w:rsidRPr="00811ACB">
        <w:rPr>
          <w:sz w:val="28"/>
          <w:szCs w:val="28"/>
        </w:rPr>
        <w:t xml:space="preserve">4.3. При разработке и внесении изменений в положение об оплате труда работников,  положение о порядке установления стимулирующих выплат и премировании работников, условия, порядок и размеры оплаты, в том числе размеры компенсационных и стимулирующих выплат, не должны быть ухудшены по сравнению с предусмотренными нормативными актами МКДОУ детский сад №5 д. Первые </w:t>
      </w:r>
      <w:proofErr w:type="spellStart"/>
      <w:r w:rsidRPr="00811ACB">
        <w:rPr>
          <w:sz w:val="28"/>
          <w:szCs w:val="28"/>
        </w:rPr>
        <w:t>Бобровы</w:t>
      </w:r>
      <w:proofErr w:type="spellEnd"/>
    </w:p>
    <w:p w:rsidR="00C15926" w:rsidRPr="00811ACB" w:rsidRDefault="00C15926" w:rsidP="00C15926">
      <w:pPr>
        <w:spacing w:line="276" w:lineRule="auto"/>
        <w:ind w:firstLine="709"/>
        <w:jc w:val="both"/>
        <w:rPr>
          <w:sz w:val="28"/>
          <w:szCs w:val="28"/>
        </w:rPr>
      </w:pPr>
      <w:r w:rsidRPr="00811ACB">
        <w:rPr>
          <w:sz w:val="28"/>
          <w:szCs w:val="28"/>
        </w:rPr>
        <w:t>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w:t>
      </w:r>
    </w:p>
    <w:p w:rsidR="00C15926" w:rsidRPr="00811ACB" w:rsidRDefault="00C15926" w:rsidP="00C15926">
      <w:pPr>
        <w:spacing w:line="276" w:lineRule="auto"/>
        <w:ind w:firstLine="709"/>
        <w:jc w:val="both"/>
        <w:rPr>
          <w:sz w:val="28"/>
          <w:szCs w:val="28"/>
        </w:rPr>
      </w:pPr>
      <w:r w:rsidRPr="00811ACB">
        <w:rPr>
          <w:sz w:val="28"/>
          <w:szCs w:val="28"/>
        </w:rPr>
        <w:t>4.5. Заработная плата выплачивается работникам в денежной форме, два раза в месяц путем перечисления на банковский счет. Аванс – 24 числа каждого месяц, окончательный расчет – 9 числа каждого месяца</w:t>
      </w:r>
    </w:p>
    <w:p w:rsidR="00C15926" w:rsidRPr="00811ACB" w:rsidRDefault="00C15926" w:rsidP="00C15926">
      <w:pPr>
        <w:spacing w:line="276" w:lineRule="auto"/>
        <w:ind w:firstLine="709"/>
        <w:jc w:val="both"/>
        <w:rPr>
          <w:sz w:val="28"/>
          <w:szCs w:val="28"/>
        </w:rPr>
      </w:pPr>
      <w:r w:rsidRPr="00811ACB">
        <w:rPr>
          <w:sz w:val="28"/>
          <w:szCs w:val="28"/>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C15926" w:rsidRPr="00811ACB" w:rsidRDefault="00C15926" w:rsidP="00C15926">
      <w:pPr>
        <w:spacing w:line="276" w:lineRule="auto"/>
        <w:ind w:firstLine="709"/>
        <w:jc w:val="both"/>
        <w:rPr>
          <w:sz w:val="28"/>
          <w:szCs w:val="28"/>
        </w:rPr>
      </w:pPr>
      <w:r w:rsidRPr="00811ACB">
        <w:rPr>
          <w:sz w:val="28"/>
          <w:szCs w:val="28"/>
        </w:rPr>
        <w:t>Форма расчетного листка, является приложением к нас</w:t>
      </w:r>
      <w:r>
        <w:rPr>
          <w:sz w:val="28"/>
          <w:szCs w:val="28"/>
        </w:rPr>
        <w:t>тоящему коллективному договору.</w:t>
      </w:r>
    </w:p>
    <w:p w:rsidR="00C15926" w:rsidRPr="00811ACB" w:rsidRDefault="00C15926" w:rsidP="00C15926">
      <w:pPr>
        <w:spacing w:line="276" w:lineRule="auto"/>
        <w:ind w:firstLine="709"/>
        <w:jc w:val="both"/>
        <w:rPr>
          <w:sz w:val="28"/>
          <w:szCs w:val="28"/>
        </w:rPr>
      </w:pPr>
      <w:r>
        <w:rPr>
          <w:sz w:val="28"/>
          <w:szCs w:val="28"/>
        </w:rPr>
        <w:t>4.6</w:t>
      </w:r>
      <w:r w:rsidRPr="00811ACB">
        <w:rPr>
          <w:sz w:val="28"/>
          <w:szCs w:val="28"/>
        </w:rPr>
        <w:t>. Работникам</w:t>
      </w:r>
      <w:r>
        <w:rPr>
          <w:sz w:val="28"/>
          <w:szCs w:val="28"/>
        </w:rPr>
        <w:t xml:space="preserve">, </w:t>
      </w:r>
      <w:r w:rsidRPr="00811ACB">
        <w:rPr>
          <w:sz w:val="28"/>
          <w:szCs w:val="28"/>
        </w:rPr>
        <w:t xml:space="preserve">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w:t>
      </w:r>
      <w:r w:rsidRPr="00811ACB">
        <w:rPr>
          <w:sz w:val="28"/>
          <w:szCs w:val="28"/>
        </w:rPr>
        <w:lastRenderedPageBreak/>
        <w:t xml:space="preserve">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w:t>
      </w:r>
    </w:p>
    <w:p w:rsidR="00C15926" w:rsidRPr="00811ACB" w:rsidRDefault="00C15926" w:rsidP="00C15926">
      <w:pPr>
        <w:spacing w:line="276" w:lineRule="auto"/>
        <w:ind w:firstLine="709"/>
        <w:jc w:val="both"/>
        <w:rPr>
          <w:color w:val="FF0000"/>
          <w:sz w:val="28"/>
          <w:szCs w:val="28"/>
        </w:rPr>
      </w:pPr>
      <w:r>
        <w:rPr>
          <w:sz w:val="28"/>
          <w:szCs w:val="28"/>
        </w:rPr>
        <w:t>4.7</w:t>
      </w:r>
      <w:r w:rsidRPr="00811ACB">
        <w:rPr>
          <w:sz w:val="28"/>
          <w:szCs w:val="28"/>
        </w:rPr>
        <w:t>.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установленные в дополнительном соглашении к трудовому договору.</w:t>
      </w:r>
    </w:p>
    <w:p w:rsidR="00C15926" w:rsidRPr="00811ACB" w:rsidRDefault="00C15926" w:rsidP="00C15926">
      <w:pPr>
        <w:spacing w:line="276" w:lineRule="auto"/>
        <w:ind w:firstLine="709"/>
        <w:jc w:val="both"/>
        <w:rPr>
          <w:sz w:val="28"/>
          <w:szCs w:val="28"/>
        </w:rPr>
      </w:pPr>
      <w:r>
        <w:rPr>
          <w:sz w:val="28"/>
          <w:szCs w:val="28"/>
        </w:rPr>
        <w:t>4.8</w:t>
      </w:r>
      <w:r w:rsidRPr="00811ACB">
        <w:rPr>
          <w:sz w:val="28"/>
          <w:szCs w:val="28"/>
        </w:rPr>
        <w:t>.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15926" w:rsidRPr="00811ACB" w:rsidRDefault="00C15926" w:rsidP="00C15926">
      <w:pPr>
        <w:spacing w:line="276" w:lineRule="auto"/>
        <w:ind w:firstLine="709"/>
        <w:jc w:val="both"/>
        <w:rPr>
          <w:sz w:val="28"/>
          <w:szCs w:val="28"/>
        </w:rPr>
      </w:pPr>
      <w:r w:rsidRPr="00811ACB">
        <w:rPr>
          <w:sz w:val="28"/>
          <w:szCs w:val="28"/>
        </w:rPr>
        <w:t>Перечень профессий и должностей работников, занятых на работах с вредными и (или) опасными условиями труда, имеющих право на повышенный размер оплаты труда и конкретный размер повышения определяется Перечнем и Положением об оплате труда, которые являются приложениям и к настоящему коллективному договору.</w:t>
      </w:r>
    </w:p>
    <w:p w:rsidR="00C15926" w:rsidRPr="00811ACB" w:rsidRDefault="00C15926" w:rsidP="00C15926">
      <w:pPr>
        <w:spacing w:line="276" w:lineRule="auto"/>
        <w:ind w:firstLine="709"/>
        <w:jc w:val="both"/>
        <w:rPr>
          <w:sz w:val="28"/>
          <w:szCs w:val="28"/>
        </w:rPr>
      </w:pPr>
      <w:r>
        <w:rPr>
          <w:sz w:val="28"/>
          <w:szCs w:val="28"/>
        </w:rPr>
        <w:t>4.9</w:t>
      </w:r>
      <w:r w:rsidRPr="00811ACB">
        <w:rPr>
          <w:sz w:val="28"/>
          <w:szCs w:val="28"/>
        </w:rPr>
        <w:t>. Выплаты работникам, занятым на тяжелых работах, работах с вредными и (или) опасными и иными особыми условиями труда, не могут быть уменьшены по причине не проведения аттестации рабочих мест и (или) специальной оценки условий труда</w:t>
      </w:r>
    </w:p>
    <w:p w:rsidR="00C15926" w:rsidRPr="00811ACB" w:rsidRDefault="00C15926" w:rsidP="00C15926">
      <w:pPr>
        <w:spacing w:line="276" w:lineRule="auto"/>
        <w:ind w:firstLine="709"/>
        <w:jc w:val="both"/>
        <w:rPr>
          <w:sz w:val="28"/>
          <w:szCs w:val="28"/>
        </w:rPr>
      </w:pPr>
      <w:r>
        <w:rPr>
          <w:sz w:val="28"/>
          <w:szCs w:val="28"/>
        </w:rPr>
        <w:t>4.10</w:t>
      </w:r>
      <w:r w:rsidRPr="00811ACB">
        <w:rPr>
          <w:sz w:val="28"/>
          <w:szCs w:val="28"/>
        </w:rPr>
        <w:t>. Работникам, осуществляющим работу в ночное время (с 22 часов до 6 часов), устанавливается выплата компенсационного характера в размере  35 процентов часовой тарифной ставки (части оклада (должностного оклада), рассчитанного за час работы) за каждый час работы в ночное время.</w:t>
      </w:r>
    </w:p>
    <w:p w:rsidR="00C15926" w:rsidRPr="00811ACB" w:rsidRDefault="00C15926" w:rsidP="00C15926">
      <w:pPr>
        <w:spacing w:line="276" w:lineRule="auto"/>
        <w:ind w:firstLine="709"/>
        <w:jc w:val="both"/>
        <w:rPr>
          <w:sz w:val="28"/>
          <w:szCs w:val="28"/>
        </w:rPr>
      </w:pPr>
      <w:r>
        <w:rPr>
          <w:sz w:val="28"/>
          <w:szCs w:val="28"/>
        </w:rPr>
        <w:t>4.11</w:t>
      </w:r>
      <w:r w:rsidRPr="00811ACB">
        <w:rPr>
          <w:sz w:val="28"/>
          <w:szCs w:val="28"/>
        </w:rPr>
        <w:t>.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rsidR="00C15926" w:rsidRPr="00811ACB" w:rsidRDefault="00C15926" w:rsidP="00C15926">
      <w:pPr>
        <w:spacing w:line="276" w:lineRule="auto"/>
        <w:ind w:firstLine="709"/>
        <w:jc w:val="both"/>
        <w:rPr>
          <w:sz w:val="28"/>
          <w:szCs w:val="28"/>
        </w:rPr>
      </w:pPr>
      <w:r w:rsidRPr="00811ACB">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15926" w:rsidRPr="00811ACB" w:rsidRDefault="00C15926" w:rsidP="00C15926">
      <w:pPr>
        <w:spacing w:line="276" w:lineRule="auto"/>
        <w:ind w:firstLine="709"/>
        <w:jc w:val="both"/>
        <w:rPr>
          <w:sz w:val="28"/>
          <w:szCs w:val="28"/>
        </w:rPr>
      </w:pPr>
      <w:proofErr w:type="gramStart"/>
      <w:r>
        <w:rPr>
          <w:sz w:val="28"/>
          <w:szCs w:val="28"/>
        </w:rPr>
        <w:lastRenderedPageBreak/>
        <w:t>4.12.</w:t>
      </w:r>
      <w:r w:rsidRPr="00811ACB">
        <w:rPr>
          <w:sz w:val="28"/>
          <w:szCs w:val="28"/>
        </w:rPr>
        <w:t>Работа, выполняемая воспитателями, помощниками</w:t>
      </w:r>
      <w:r>
        <w:rPr>
          <w:sz w:val="28"/>
          <w:szCs w:val="28"/>
        </w:rPr>
        <w:t xml:space="preserve"> </w:t>
      </w:r>
      <w:r w:rsidRPr="00811ACB">
        <w:rPr>
          <w:sz w:val="28"/>
          <w:szCs w:val="28"/>
        </w:rPr>
        <w:t xml:space="preserve"> воспитателей, младшими воспитателями вследствие неявки сменяющего работника,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w:t>
      </w:r>
      <w:r w:rsidRPr="00BB3376">
        <w:rPr>
          <w:sz w:val="28"/>
          <w:szCs w:val="28"/>
        </w:rPr>
        <w:t>(ст. 152</w:t>
      </w:r>
      <w:r w:rsidRPr="00811ACB">
        <w:rPr>
          <w:sz w:val="28"/>
          <w:szCs w:val="28"/>
        </w:rPr>
        <w:t xml:space="preserve"> ТК РФ).</w:t>
      </w:r>
      <w:proofErr w:type="gramEnd"/>
    </w:p>
    <w:p w:rsidR="00C15926" w:rsidRPr="00811ACB" w:rsidRDefault="00C15926" w:rsidP="00C15926">
      <w:pPr>
        <w:spacing w:line="276" w:lineRule="auto"/>
        <w:ind w:firstLine="709"/>
        <w:jc w:val="both"/>
        <w:rPr>
          <w:sz w:val="28"/>
          <w:szCs w:val="28"/>
        </w:rPr>
      </w:pPr>
      <w:r>
        <w:rPr>
          <w:sz w:val="28"/>
          <w:szCs w:val="28"/>
        </w:rPr>
        <w:t>4.13</w:t>
      </w:r>
      <w:r w:rsidRPr="00811ACB">
        <w:rPr>
          <w:sz w:val="28"/>
          <w:szCs w:val="28"/>
        </w:rPr>
        <w:t>. Запрещается привлечение к сверхурочным работам беременных женщин, работников в возрасте до 18 лет.</w:t>
      </w:r>
    </w:p>
    <w:p w:rsidR="00C15926" w:rsidRPr="00811ACB" w:rsidRDefault="00C15926" w:rsidP="00C15926">
      <w:pPr>
        <w:spacing w:line="276" w:lineRule="auto"/>
        <w:ind w:firstLine="709"/>
        <w:jc w:val="both"/>
        <w:rPr>
          <w:sz w:val="28"/>
          <w:szCs w:val="28"/>
        </w:rPr>
      </w:pPr>
      <w:r w:rsidRPr="00811ACB">
        <w:rPr>
          <w:sz w:val="28"/>
          <w:szCs w:val="28"/>
        </w:rPr>
        <w:t>Привлечение к сверхурочным работам женщин, имеющих детей в возрасте до трех лет, работников, имеющих детей-инвалидов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C15926" w:rsidRPr="00811ACB" w:rsidRDefault="00C15926" w:rsidP="00C15926">
      <w:pPr>
        <w:spacing w:line="276" w:lineRule="auto"/>
        <w:ind w:firstLine="709"/>
        <w:jc w:val="both"/>
        <w:rPr>
          <w:sz w:val="28"/>
          <w:szCs w:val="28"/>
        </w:rPr>
      </w:pPr>
      <w:r>
        <w:rPr>
          <w:sz w:val="28"/>
          <w:szCs w:val="28"/>
        </w:rPr>
        <w:t>4.14</w:t>
      </w:r>
      <w:r w:rsidRPr="00811ACB">
        <w:rPr>
          <w:sz w:val="28"/>
          <w:szCs w:val="28"/>
        </w:rPr>
        <w:t xml:space="preserve">. Руководителю, педагогическим работникам и иным специалистам МКДОУ детский сад №5 д. Первые </w:t>
      </w:r>
      <w:proofErr w:type="spellStart"/>
      <w:r w:rsidRPr="00811ACB">
        <w:rPr>
          <w:sz w:val="28"/>
          <w:szCs w:val="28"/>
        </w:rPr>
        <w:t>Бобровы</w:t>
      </w:r>
      <w:proofErr w:type="spellEnd"/>
      <w:r w:rsidRPr="00811ACB">
        <w:rPr>
          <w:sz w:val="28"/>
          <w:szCs w:val="28"/>
        </w:rPr>
        <w:t xml:space="preserve"> в соответствии с Территориальным отраслевым соглашением устанавливается выплата в размере 25 %</w:t>
      </w:r>
      <w:r>
        <w:rPr>
          <w:sz w:val="28"/>
          <w:szCs w:val="28"/>
        </w:rPr>
        <w:t xml:space="preserve"> </w:t>
      </w:r>
      <w:r w:rsidRPr="00811ACB">
        <w:rPr>
          <w:sz w:val="28"/>
          <w:szCs w:val="28"/>
        </w:rPr>
        <w:t xml:space="preserve"> от оклада  (должностного оклада), ставки заработной плата за работу в сельской местности.</w:t>
      </w:r>
    </w:p>
    <w:p w:rsidR="00C15926" w:rsidRPr="00811ACB" w:rsidRDefault="00C15926" w:rsidP="00C15926">
      <w:pPr>
        <w:spacing w:line="276" w:lineRule="auto"/>
        <w:ind w:firstLine="709"/>
        <w:jc w:val="both"/>
        <w:rPr>
          <w:sz w:val="28"/>
          <w:szCs w:val="28"/>
        </w:rPr>
      </w:pPr>
      <w:r>
        <w:rPr>
          <w:sz w:val="28"/>
          <w:szCs w:val="28"/>
        </w:rPr>
        <w:t>4.15</w:t>
      </w:r>
      <w:r w:rsidRPr="00811ACB">
        <w:rPr>
          <w:sz w:val="28"/>
          <w:szCs w:val="28"/>
        </w:rPr>
        <w:t>. Районный коэффициент за работу в местностях с особыми климатическими условиями не входит в состав МРОТ.</w:t>
      </w:r>
    </w:p>
    <w:p w:rsidR="00C15926" w:rsidRPr="00811ACB" w:rsidRDefault="00C15926" w:rsidP="00C15926">
      <w:pPr>
        <w:spacing w:line="276" w:lineRule="auto"/>
        <w:ind w:firstLine="709"/>
        <w:jc w:val="both"/>
        <w:rPr>
          <w:sz w:val="28"/>
          <w:szCs w:val="28"/>
        </w:rPr>
      </w:pPr>
      <w:r>
        <w:rPr>
          <w:sz w:val="28"/>
          <w:szCs w:val="28"/>
        </w:rPr>
        <w:t>4.16</w:t>
      </w:r>
      <w:r w:rsidRPr="00811ACB">
        <w:rPr>
          <w:sz w:val="28"/>
          <w:szCs w:val="28"/>
        </w:rPr>
        <w:t>.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C15926" w:rsidRPr="00811ACB" w:rsidRDefault="00C15926" w:rsidP="00C15926">
      <w:pPr>
        <w:spacing w:line="276" w:lineRule="auto"/>
        <w:ind w:firstLine="709"/>
        <w:jc w:val="both"/>
        <w:rPr>
          <w:sz w:val="28"/>
          <w:szCs w:val="28"/>
        </w:rPr>
      </w:pPr>
      <w:r>
        <w:rPr>
          <w:sz w:val="28"/>
          <w:szCs w:val="28"/>
        </w:rPr>
        <w:t>4.17</w:t>
      </w:r>
      <w:r w:rsidRPr="00811ACB">
        <w:rPr>
          <w:sz w:val="28"/>
          <w:szCs w:val="28"/>
        </w:rPr>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C15926" w:rsidRPr="00811ACB" w:rsidRDefault="00C15926" w:rsidP="00C15926">
      <w:pPr>
        <w:spacing w:line="276" w:lineRule="auto"/>
        <w:ind w:firstLine="709"/>
        <w:jc w:val="both"/>
        <w:rPr>
          <w:sz w:val="28"/>
          <w:szCs w:val="28"/>
        </w:rPr>
      </w:pPr>
      <w:r>
        <w:rPr>
          <w:sz w:val="28"/>
          <w:szCs w:val="28"/>
        </w:rPr>
        <w:t>4.18</w:t>
      </w:r>
      <w:r w:rsidRPr="00811ACB">
        <w:rPr>
          <w:sz w:val="28"/>
          <w:szCs w:val="28"/>
        </w:rPr>
        <w:t>. По согласованию с Профкомом, работодатель вправе устанавливать индивидуальный повышающий коэффициент к окладу для сохранения заработной платы по результатам аттестации педагогического работника на квалификационную категорию, присвоенную по одной из педагогических должностей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918"/>
      </w:tblGrid>
      <w:tr w:rsidR="00C15926" w:rsidRPr="00811ACB" w:rsidTr="00553B0E">
        <w:trPr>
          <w:trHeight w:val="360"/>
        </w:trPr>
        <w:tc>
          <w:tcPr>
            <w:tcW w:w="3544"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jc w:val="both"/>
              <w:rPr>
                <w:sz w:val="28"/>
                <w:szCs w:val="28"/>
              </w:rPr>
            </w:pPr>
            <w:r w:rsidRPr="00811ACB">
              <w:rPr>
                <w:sz w:val="28"/>
                <w:szCs w:val="28"/>
              </w:rPr>
              <w:t xml:space="preserve">Должность, по которой установлена квалификационная категория  </w:t>
            </w:r>
          </w:p>
        </w:tc>
        <w:tc>
          <w:tcPr>
            <w:tcW w:w="5918"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jc w:val="both"/>
              <w:rPr>
                <w:sz w:val="28"/>
                <w:szCs w:val="28"/>
              </w:rPr>
            </w:pPr>
            <w:r w:rsidRPr="00811ACB">
              <w:rPr>
                <w:sz w:val="28"/>
                <w:szCs w:val="28"/>
              </w:rPr>
              <w:t>Должность, по которой может учитываться квалификационная категория, установленная по должности, указанной в графе 1</w:t>
            </w:r>
          </w:p>
        </w:tc>
      </w:tr>
      <w:tr w:rsidR="00C15926" w:rsidRPr="00811ACB" w:rsidTr="00553B0E">
        <w:trPr>
          <w:trHeight w:val="360"/>
        </w:trPr>
        <w:tc>
          <w:tcPr>
            <w:tcW w:w="3544"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ind w:firstLine="709"/>
              <w:jc w:val="center"/>
              <w:rPr>
                <w:sz w:val="28"/>
                <w:szCs w:val="28"/>
              </w:rPr>
            </w:pPr>
            <w:r w:rsidRPr="00811ACB">
              <w:rPr>
                <w:sz w:val="28"/>
                <w:szCs w:val="28"/>
              </w:rPr>
              <w:lastRenderedPageBreak/>
              <w:t>1</w:t>
            </w:r>
          </w:p>
        </w:tc>
        <w:tc>
          <w:tcPr>
            <w:tcW w:w="5918"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ind w:firstLine="709"/>
              <w:jc w:val="center"/>
              <w:rPr>
                <w:sz w:val="28"/>
                <w:szCs w:val="28"/>
              </w:rPr>
            </w:pPr>
            <w:r w:rsidRPr="00811ACB">
              <w:rPr>
                <w:sz w:val="28"/>
                <w:szCs w:val="28"/>
              </w:rPr>
              <w:t>2</w:t>
            </w:r>
          </w:p>
        </w:tc>
      </w:tr>
      <w:tr w:rsidR="00C15926" w:rsidRPr="00811ACB" w:rsidTr="00553B0E">
        <w:trPr>
          <w:trHeight w:val="360"/>
        </w:trPr>
        <w:tc>
          <w:tcPr>
            <w:tcW w:w="3544"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jc w:val="both"/>
              <w:rPr>
                <w:sz w:val="28"/>
                <w:szCs w:val="28"/>
              </w:rPr>
            </w:pPr>
            <w:r w:rsidRPr="00811ACB">
              <w:rPr>
                <w:sz w:val="28"/>
                <w:szCs w:val="28"/>
              </w:rPr>
              <w:t>Учитель, преподаватель</w:t>
            </w:r>
          </w:p>
        </w:tc>
        <w:tc>
          <w:tcPr>
            <w:tcW w:w="5918"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jc w:val="both"/>
              <w:rPr>
                <w:sz w:val="28"/>
                <w:szCs w:val="28"/>
              </w:rPr>
            </w:pPr>
            <w:r w:rsidRPr="00811ACB">
              <w:rPr>
                <w:sz w:val="28"/>
                <w:szCs w:val="28"/>
              </w:rPr>
              <w:t xml:space="preserve">Воспитатель (независимо от места работы); </w:t>
            </w:r>
          </w:p>
          <w:p w:rsidR="00C15926" w:rsidRPr="00811ACB" w:rsidRDefault="00C15926" w:rsidP="00553B0E">
            <w:pPr>
              <w:spacing w:line="276" w:lineRule="auto"/>
              <w:jc w:val="both"/>
              <w:rPr>
                <w:sz w:val="28"/>
                <w:szCs w:val="28"/>
              </w:rPr>
            </w:pPr>
            <w:r w:rsidRPr="00811ACB">
              <w:rPr>
                <w:sz w:val="28"/>
                <w:szCs w:val="28"/>
              </w:rPr>
              <w:t>социальный педагог; педагог-организатор;</w:t>
            </w:r>
          </w:p>
          <w:p w:rsidR="00C15926" w:rsidRPr="00811ACB" w:rsidRDefault="00C15926" w:rsidP="00553B0E">
            <w:pPr>
              <w:spacing w:line="276" w:lineRule="auto"/>
              <w:jc w:val="both"/>
              <w:rPr>
                <w:sz w:val="28"/>
                <w:szCs w:val="28"/>
              </w:rPr>
            </w:pPr>
            <w:r w:rsidRPr="00811ACB">
              <w:rPr>
                <w:sz w:val="28"/>
                <w:szCs w:val="28"/>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C15926" w:rsidRPr="00811ACB" w:rsidRDefault="00C15926" w:rsidP="00553B0E">
            <w:pPr>
              <w:spacing w:line="276" w:lineRule="auto"/>
              <w:jc w:val="both"/>
              <w:rPr>
                <w:sz w:val="28"/>
                <w:szCs w:val="28"/>
              </w:rPr>
            </w:pPr>
            <w:r w:rsidRPr="00811ACB">
              <w:rPr>
                <w:sz w:val="28"/>
                <w:szCs w:val="28"/>
              </w:rPr>
              <w:t>учитель, преподаватель, ведущий занятия по отдельным профильным темам из курса «Основы безопасности жизнедеятельности» (ОБЖ)</w:t>
            </w:r>
          </w:p>
        </w:tc>
      </w:tr>
      <w:tr w:rsidR="00C15926" w:rsidRPr="00811ACB" w:rsidTr="00553B0E">
        <w:trPr>
          <w:trHeight w:val="360"/>
        </w:trPr>
        <w:tc>
          <w:tcPr>
            <w:tcW w:w="3544" w:type="dxa"/>
            <w:tcBorders>
              <w:top w:val="single" w:sz="4" w:space="0" w:color="auto"/>
              <w:left w:val="single" w:sz="4" w:space="0" w:color="auto"/>
              <w:bottom w:val="single" w:sz="4" w:space="0" w:color="auto"/>
              <w:right w:val="single" w:sz="4" w:space="0" w:color="auto"/>
            </w:tcBorders>
            <w:hideMark/>
          </w:tcPr>
          <w:p w:rsidR="00C15926" w:rsidRPr="00811ACB" w:rsidRDefault="00C15926" w:rsidP="00553B0E">
            <w:pPr>
              <w:spacing w:line="276" w:lineRule="auto"/>
              <w:jc w:val="both"/>
              <w:rPr>
                <w:sz w:val="28"/>
                <w:szCs w:val="28"/>
              </w:rPr>
            </w:pPr>
            <w:r w:rsidRPr="00811ACB">
              <w:rPr>
                <w:sz w:val="28"/>
                <w:szCs w:val="28"/>
              </w:rPr>
              <w:t xml:space="preserve">Учитель музыки </w:t>
            </w:r>
          </w:p>
          <w:p w:rsidR="00C15926" w:rsidRPr="00811ACB" w:rsidRDefault="00C15926" w:rsidP="00553B0E">
            <w:pPr>
              <w:spacing w:line="276" w:lineRule="auto"/>
              <w:jc w:val="both"/>
              <w:rPr>
                <w:sz w:val="28"/>
                <w:szCs w:val="28"/>
              </w:rPr>
            </w:pPr>
            <w:r w:rsidRPr="00811ACB">
              <w:rPr>
                <w:sz w:val="28"/>
                <w:szCs w:val="28"/>
              </w:rPr>
              <w:t xml:space="preserve">общеобразовательного учреждения, </w:t>
            </w:r>
          </w:p>
          <w:p w:rsidR="00C15926" w:rsidRPr="00811ACB" w:rsidRDefault="00C15926" w:rsidP="00553B0E">
            <w:pPr>
              <w:spacing w:line="276" w:lineRule="auto"/>
              <w:jc w:val="both"/>
              <w:rPr>
                <w:sz w:val="28"/>
                <w:szCs w:val="28"/>
              </w:rPr>
            </w:pPr>
            <w:r w:rsidRPr="00811ACB">
              <w:rPr>
                <w:sz w:val="28"/>
                <w:szCs w:val="28"/>
              </w:rPr>
              <w:t xml:space="preserve">преподаватель учреждения среднего профессионального </w:t>
            </w:r>
          </w:p>
          <w:p w:rsidR="00C15926" w:rsidRPr="00811ACB" w:rsidRDefault="00C15926" w:rsidP="00553B0E">
            <w:pPr>
              <w:spacing w:line="276" w:lineRule="auto"/>
              <w:jc w:val="both"/>
              <w:rPr>
                <w:sz w:val="28"/>
                <w:szCs w:val="28"/>
              </w:rPr>
            </w:pPr>
            <w:r w:rsidRPr="00811ACB">
              <w:rPr>
                <w:sz w:val="28"/>
                <w:szCs w:val="28"/>
              </w:rPr>
              <w:t>образования</w:t>
            </w:r>
          </w:p>
        </w:tc>
        <w:tc>
          <w:tcPr>
            <w:tcW w:w="5918" w:type="dxa"/>
            <w:tcBorders>
              <w:top w:val="single" w:sz="4" w:space="0" w:color="auto"/>
              <w:left w:val="single" w:sz="4" w:space="0" w:color="auto"/>
              <w:bottom w:val="single" w:sz="4" w:space="0" w:color="auto"/>
              <w:right w:val="single" w:sz="4" w:space="0" w:color="auto"/>
            </w:tcBorders>
          </w:tcPr>
          <w:p w:rsidR="00C15926" w:rsidRPr="00811ACB" w:rsidRDefault="00C15926" w:rsidP="00553B0E">
            <w:pPr>
              <w:spacing w:line="276" w:lineRule="auto"/>
              <w:jc w:val="both"/>
              <w:rPr>
                <w:sz w:val="28"/>
                <w:szCs w:val="28"/>
              </w:rPr>
            </w:pPr>
            <w:r w:rsidRPr="00811ACB">
              <w:rPr>
                <w:sz w:val="28"/>
                <w:szCs w:val="28"/>
              </w:rPr>
              <w:t>Преподаватель детской музыкальной школы (школы искусств, культуры);</w:t>
            </w:r>
          </w:p>
          <w:p w:rsidR="00C15926" w:rsidRPr="00811ACB" w:rsidRDefault="00C15926" w:rsidP="00553B0E">
            <w:pPr>
              <w:spacing w:line="276" w:lineRule="auto"/>
              <w:jc w:val="both"/>
              <w:rPr>
                <w:sz w:val="28"/>
                <w:szCs w:val="28"/>
              </w:rPr>
            </w:pPr>
            <w:r w:rsidRPr="00811ACB">
              <w:rPr>
                <w:sz w:val="28"/>
                <w:szCs w:val="28"/>
              </w:rPr>
              <w:t xml:space="preserve">музыкальный руководитель; </w:t>
            </w:r>
          </w:p>
          <w:p w:rsidR="00C15926" w:rsidRPr="00811ACB" w:rsidRDefault="00C15926" w:rsidP="00553B0E">
            <w:pPr>
              <w:spacing w:line="276" w:lineRule="auto"/>
              <w:jc w:val="both"/>
              <w:rPr>
                <w:sz w:val="28"/>
                <w:szCs w:val="28"/>
              </w:rPr>
            </w:pPr>
            <w:r w:rsidRPr="00811ACB">
              <w:rPr>
                <w:sz w:val="28"/>
                <w:szCs w:val="28"/>
              </w:rPr>
              <w:t>концертмейстер</w:t>
            </w:r>
          </w:p>
          <w:p w:rsidR="00C15926" w:rsidRPr="00811ACB" w:rsidRDefault="00C15926" w:rsidP="00553B0E">
            <w:pPr>
              <w:spacing w:line="276" w:lineRule="auto"/>
              <w:ind w:firstLine="709"/>
              <w:jc w:val="both"/>
              <w:rPr>
                <w:sz w:val="28"/>
                <w:szCs w:val="28"/>
              </w:rPr>
            </w:pPr>
          </w:p>
        </w:tc>
      </w:tr>
    </w:tbl>
    <w:p w:rsidR="00C15926" w:rsidRDefault="00C15926" w:rsidP="00C15926">
      <w:pPr>
        <w:spacing w:line="276" w:lineRule="auto"/>
        <w:ind w:firstLine="709"/>
        <w:jc w:val="both"/>
        <w:rPr>
          <w:sz w:val="28"/>
          <w:szCs w:val="28"/>
        </w:rPr>
      </w:pPr>
    </w:p>
    <w:p w:rsidR="00C15926" w:rsidRPr="00811ACB" w:rsidRDefault="00C15926" w:rsidP="00C15926">
      <w:pPr>
        <w:spacing w:line="276" w:lineRule="auto"/>
        <w:ind w:firstLine="709"/>
        <w:jc w:val="both"/>
        <w:rPr>
          <w:sz w:val="28"/>
          <w:szCs w:val="28"/>
        </w:rPr>
      </w:pPr>
      <w:r>
        <w:rPr>
          <w:sz w:val="28"/>
          <w:szCs w:val="28"/>
        </w:rPr>
        <w:t>4.19</w:t>
      </w:r>
      <w:r w:rsidRPr="00811ACB">
        <w:rPr>
          <w:sz w:val="28"/>
          <w:szCs w:val="28"/>
        </w:rPr>
        <w:t>.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w:t>
      </w:r>
    </w:p>
    <w:p w:rsidR="00C15926" w:rsidRPr="00811ACB" w:rsidRDefault="00C15926" w:rsidP="00C15926">
      <w:pPr>
        <w:spacing w:line="276" w:lineRule="auto"/>
        <w:ind w:firstLine="709"/>
        <w:jc w:val="both"/>
        <w:rPr>
          <w:sz w:val="28"/>
          <w:szCs w:val="28"/>
        </w:rPr>
      </w:pPr>
      <w:r w:rsidRPr="00811ACB">
        <w:rPr>
          <w:sz w:val="28"/>
          <w:szCs w:val="28"/>
        </w:rPr>
        <w:t>в случае возобновления п</w:t>
      </w:r>
      <w:r>
        <w:rPr>
          <w:sz w:val="28"/>
          <w:szCs w:val="28"/>
        </w:rPr>
        <w:t>едагогической работы в течение</w:t>
      </w:r>
      <w:r w:rsidRPr="00811ACB">
        <w:rPr>
          <w:sz w:val="28"/>
          <w:szCs w:val="28"/>
        </w:rPr>
        <w:t xml:space="preserve"> года после ликвидации образовательной организации;</w:t>
      </w:r>
    </w:p>
    <w:p w:rsidR="00C15926" w:rsidRPr="00811ACB" w:rsidRDefault="00C15926" w:rsidP="00C15926">
      <w:pPr>
        <w:spacing w:line="276" w:lineRule="auto"/>
        <w:ind w:firstLine="709"/>
        <w:jc w:val="both"/>
        <w:rPr>
          <w:sz w:val="28"/>
          <w:szCs w:val="28"/>
        </w:rPr>
      </w:pPr>
      <w:r w:rsidRPr="00811ACB">
        <w:rPr>
          <w:sz w:val="28"/>
          <w:szCs w:val="28"/>
        </w:rPr>
        <w:t xml:space="preserve">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C15926" w:rsidRPr="00811ACB" w:rsidRDefault="00C15926" w:rsidP="00C15926">
      <w:pPr>
        <w:spacing w:line="276" w:lineRule="auto"/>
        <w:ind w:firstLine="709"/>
        <w:jc w:val="both"/>
        <w:rPr>
          <w:sz w:val="28"/>
          <w:szCs w:val="28"/>
        </w:rPr>
      </w:pPr>
      <w:r w:rsidRPr="00811ACB">
        <w:rPr>
          <w:sz w:val="28"/>
          <w:szCs w:val="28"/>
        </w:rPr>
        <w:t>в период нахождения в длительном педагогическом отпуске;</w:t>
      </w:r>
    </w:p>
    <w:p w:rsidR="00C15926" w:rsidRPr="00811ACB" w:rsidRDefault="00C15926" w:rsidP="00C15926">
      <w:pPr>
        <w:spacing w:line="276" w:lineRule="auto"/>
        <w:ind w:firstLine="709"/>
        <w:jc w:val="both"/>
        <w:rPr>
          <w:sz w:val="28"/>
          <w:szCs w:val="28"/>
        </w:rPr>
      </w:pPr>
      <w:r w:rsidRPr="00811ACB">
        <w:rPr>
          <w:sz w:val="28"/>
          <w:szCs w:val="28"/>
        </w:rPr>
        <w:t>до наступления пенсионного возраста, если до пенсии по старости остался один год.</w:t>
      </w:r>
    </w:p>
    <w:p w:rsidR="00C15926" w:rsidRPr="00811ACB" w:rsidRDefault="00C15926" w:rsidP="00C15926">
      <w:pPr>
        <w:spacing w:line="276" w:lineRule="auto"/>
        <w:ind w:firstLine="709"/>
        <w:jc w:val="both"/>
        <w:rPr>
          <w:sz w:val="28"/>
          <w:szCs w:val="28"/>
        </w:rPr>
      </w:pPr>
    </w:p>
    <w:p w:rsidR="00C15926" w:rsidRPr="00811ACB" w:rsidRDefault="00C15926" w:rsidP="00C15926">
      <w:pPr>
        <w:pStyle w:val="4"/>
        <w:spacing w:before="0" w:after="0" w:line="276" w:lineRule="auto"/>
        <w:jc w:val="center"/>
        <w:rPr>
          <w:rFonts w:ascii="Times New Roman" w:hAnsi="Times New Roman"/>
        </w:rPr>
      </w:pPr>
      <w:r w:rsidRPr="00811ACB">
        <w:rPr>
          <w:rFonts w:ascii="Times New Roman" w:hAnsi="Times New Roman"/>
        </w:rPr>
        <w:t>5. Рабочее время, время отдыха</w:t>
      </w:r>
    </w:p>
    <w:p w:rsidR="00C15926" w:rsidRPr="00811ACB" w:rsidRDefault="00C15926" w:rsidP="00C15926">
      <w:pPr>
        <w:spacing w:line="276" w:lineRule="auto"/>
        <w:ind w:firstLine="709"/>
        <w:jc w:val="both"/>
        <w:rPr>
          <w:sz w:val="28"/>
          <w:szCs w:val="28"/>
        </w:rPr>
      </w:pPr>
      <w:r w:rsidRPr="00811ACB">
        <w:rPr>
          <w:sz w:val="28"/>
          <w:szCs w:val="28"/>
        </w:rPr>
        <w:t xml:space="preserve">5.1. Режим рабочего времени и времени отдыха педагогических работников МКДОУ детский сад №5 д. Первые </w:t>
      </w:r>
      <w:proofErr w:type="spellStart"/>
      <w:r w:rsidRPr="00811ACB">
        <w:rPr>
          <w:sz w:val="28"/>
          <w:szCs w:val="28"/>
        </w:rPr>
        <w:t>Бобровы</w:t>
      </w:r>
      <w:proofErr w:type="spellEnd"/>
      <w:r w:rsidRPr="00811ACB">
        <w:rPr>
          <w:sz w:val="28"/>
          <w:szCs w:val="28"/>
        </w:rPr>
        <w:t xml:space="preserve"> 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w:t>
      </w:r>
      <w:r w:rsidRPr="00811ACB">
        <w:rPr>
          <w:sz w:val="28"/>
          <w:szCs w:val="28"/>
        </w:rPr>
        <w:lastRenderedPageBreak/>
        <w:t>индивидуальными планами, иными локальными нормативно-правовыми актами в зависимости от наименования должности, условий труда и других факторов.</w:t>
      </w:r>
    </w:p>
    <w:p w:rsidR="00C15926" w:rsidRPr="00811ACB" w:rsidRDefault="00C15926" w:rsidP="00C15926">
      <w:pPr>
        <w:spacing w:line="276" w:lineRule="auto"/>
        <w:ind w:firstLine="709"/>
        <w:jc w:val="both"/>
        <w:rPr>
          <w:sz w:val="28"/>
          <w:szCs w:val="28"/>
        </w:rPr>
      </w:pPr>
      <w:r w:rsidRPr="00811ACB">
        <w:rPr>
          <w:sz w:val="28"/>
          <w:szCs w:val="28"/>
        </w:rPr>
        <w:t>Конкретная продолжительность рабочего времени педагогических работников в зависимости от должности и (или) специальности педагогических работников, с учетом особенностей их труда, регулируется Приказом Министерства образования и науки РФ от 24.12.2010 N 2075 «О продолжительности рабочего времени (норме часов педагогической работы за ставку заработной платы) педагогических работников».</w:t>
      </w:r>
    </w:p>
    <w:p w:rsidR="00C15926" w:rsidRPr="00811ACB" w:rsidRDefault="00C15926" w:rsidP="00C15926">
      <w:pPr>
        <w:spacing w:line="276" w:lineRule="auto"/>
        <w:ind w:firstLine="709"/>
        <w:jc w:val="both"/>
        <w:rPr>
          <w:sz w:val="28"/>
          <w:szCs w:val="28"/>
        </w:rPr>
      </w:pPr>
      <w:r w:rsidRPr="00811ACB">
        <w:rPr>
          <w:sz w:val="28"/>
          <w:szCs w:val="28"/>
        </w:rPr>
        <w:t>Рабочее время педагогических работников, работа которых не связана с преподавательской</w:t>
      </w:r>
      <w:r>
        <w:rPr>
          <w:sz w:val="28"/>
          <w:szCs w:val="28"/>
        </w:rPr>
        <w:t xml:space="preserve">, </w:t>
      </w:r>
      <w:r w:rsidRPr="00811ACB">
        <w:rPr>
          <w:sz w:val="28"/>
          <w:szCs w:val="28"/>
        </w:rPr>
        <w:t xml:space="preserve"> совпадает с их педагогической нагрузкой.</w:t>
      </w:r>
    </w:p>
    <w:p w:rsidR="00C15926" w:rsidRPr="00811ACB" w:rsidRDefault="00C15926" w:rsidP="00C15926">
      <w:pPr>
        <w:spacing w:line="276" w:lineRule="auto"/>
        <w:ind w:firstLine="709"/>
        <w:jc w:val="both"/>
        <w:rPr>
          <w:sz w:val="28"/>
          <w:szCs w:val="28"/>
        </w:rPr>
      </w:pPr>
      <w:r>
        <w:rPr>
          <w:sz w:val="28"/>
          <w:szCs w:val="28"/>
        </w:rPr>
        <w:t xml:space="preserve">5.2. Для женщин, </w:t>
      </w:r>
      <w:r w:rsidRPr="00811ACB">
        <w:rPr>
          <w:sz w:val="28"/>
          <w:szCs w:val="28"/>
        </w:rPr>
        <w:t xml:space="preserve"> работающих в сельской местности</w:t>
      </w:r>
      <w:r>
        <w:rPr>
          <w:sz w:val="28"/>
          <w:szCs w:val="28"/>
        </w:rPr>
        <w:t>,</w:t>
      </w:r>
      <w:r w:rsidRPr="00811ACB">
        <w:rPr>
          <w:sz w:val="28"/>
          <w:szCs w:val="28"/>
        </w:rPr>
        <w:t xml:space="preserve">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1.11.1990г. № 298/3-1);</w:t>
      </w:r>
    </w:p>
    <w:p w:rsidR="00C15926" w:rsidRPr="00811ACB" w:rsidRDefault="00C15926" w:rsidP="00C15926">
      <w:pPr>
        <w:spacing w:line="276" w:lineRule="auto"/>
        <w:ind w:firstLine="709"/>
        <w:jc w:val="both"/>
        <w:rPr>
          <w:sz w:val="28"/>
          <w:szCs w:val="28"/>
        </w:rPr>
      </w:pPr>
      <w:r>
        <w:rPr>
          <w:sz w:val="28"/>
          <w:szCs w:val="28"/>
        </w:rPr>
        <w:t>5.3</w:t>
      </w:r>
      <w:r w:rsidRPr="00811ACB">
        <w:rPr>
          <w:sz w:val="28"/>
          <w:szCs w:val="28"/>
        </w:rPr>
        <w:t>. Работникам, являющимся инвалидами I или II группы устанавливается сокращенная продолжительность рабочего времени не более 35 часов в неделю с сохранением полной оплаты труда.</w:t>
      </w:r>
    </w:p>
    <w:p w:rsidR="00C15926" w:rsidRPr="00811ACB" w:rsidRDefault="00C15926" w:rsidP="00C15926">
      <w:pPr>
        <w:spacing w:line="276" w:lineRule="auto"/>
        <w:ind w:firstLine="709"/>
        <w:jc w:val="both"/>
        <w:rPr>
          <w:sz w:val="28"/>
          <w:szCs w:val="28"/>
        </w:rPr>
      </w:pPr>
      <w:r>
        <w:rPr>
          <w:sz w:val="28"/>
          <w:szCs w:val="28"/>
        </w:rPr>
        <w:t>5.4</w:t>
      </w:r>
      <w:r w:rsidRPr="00811ACB">
        <w:rPr>
          <w:sz w:val="28"/>
          <w:szCs w:val="28"/>
        </w:rPr>
        <w:t xml:space="preserve">. Работа в выходные и нерабочие праздничные дни запрещается за исключением случаев, предусмотренных ст. 113 ТК РФ. </w:t>
      </w:r>
    </w:p>
    <w:p w:rsidR="00C15926" w:rsidRPr="00811ACB" w:rsidRDefault="00C15926" w:rsidP="00C15926">
      <w:pPr>
        <w:spacing w:line="276" w:lineRule="auto"/>
        <w:ind w:firstLine="709"/>
        <w:jc w:val="both"/>
        <w:rPr>
          <w:sz w:val="28"/>
          <w:szCs w:val="28"/>
        </w:rPr>
      </w:pPr>
      <w:r w:rsidRPr="00811ACB">
        <w:rPr>
          <w:sz w:val="28"/>
          <w:szCs w:val="28"/>
        </w:rPr>
        <w:t xml:space="preserve">В других случаях привлечение к работе в выходные и нерабочие праздничные дни допускается с письменного согласия работника по согласованию с Профкомом. </w:t>
      </w:r>
    </w:p>
    <w:p w:rsidR="00C15926" w:rsidRPr="00811ACB" w:rsidRDefault="00C15926" w:rsidP="00C15926">
      <w:pPr>
        <w:spacing w:line="276" w:lineRule="auto"/>
        <w:ind w:firstLine="709"/>
        <w:jc w:val="both"/>
        <w:rPr>
          <w:sz w:val="28"/>
          <w:szCs w:val="28"/>
        </w:rPr>
      </w:pPr>
      <w:r w:rsidRPr="00811ACB">
        <w:rPr>
          <w:sz w:val="28"/>
          <w:szCs w:val="28"/>
        </w:rPr>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C15926" w:rsidRPr="00811ACB" w:rsidRDefault="00C15926" w:rsidP="00C15926">
      <w:pPr>
        <w:spacing w:line="276" w:lineRule="auto"/>
        <w:ind w:firstLine="709"/>
        <w:jc w:val="both"/>
        <w:rPr>
          <w:sz w:val="28"/>
          <w:szCs w:val="28"/>
        </w:rPr>
      </w:pPr>
      <w:r>
        <w:rPr>
          <w:sz w:val="28"/>
          <w:szCs w:val="28"/>
        </w:rPr>
        <w:t>5.5</w:t>
      </w:r>
      <w:r w:rsidRPr="00811ACB">
        <w:rPr>
          <w:sz w:val="28"/>
          <w:szCs w:val="28"/>
        </w:rPr>
        <w:t xml:space="preserve">. Периоды отмены </w:t>
      </w:r>
      <w:r>
        <w:rPr>
          <w:sz w:val="28"/>
          <w:szCs w:val="28"/>
        </w:rPr>
        <w:t>воспитательно-образовательного процесса по</w:t>
      </w:r>
      <w:r w:rsidRPr="00811ACB">
        <w:rPr>
          <w:sz w:val="28"/>
          <w:szCs w:val="28"/>
        </w:rPr>
        <w:t xml:space="preserve"> санитарно-эпидемиологическим, климатическим и другим основаниям, является рабочим временем для педагогических и других работников образовательных учреждений (приказ Министерства образования и науки РФ от 27 марта 2006 года №69 «Об особенностях режима рабочего времени и времени отдыха педагогических и других работников образовательных учреждений»). В этот период оплата труда педагогических работников и лиц из числа руководящего, административно- хозяйственного</w:t>
      </w:r>
      <w:r>
        <w:rPr>
          <w:sz w:val="28"/>
          <w:szCs w:val="28"/>
        </w:rPr>
        <w:t xml:space="preserve"> персонала</w:t>
      </w:r>
      <w:r w:rsidRPr="00811ACB">
        <w:rPr>
          <w:sz w:val="28"/>
          <w:szCs w:val="28"/>
        </w:rPr>
        <w:t xml:space="preserve">, производится из расчета установленной заработной платы, предшествующей </w:t>
      </w:r>
      <w:r>
        <w:rPr>
          <w:sz w:val="28"/>
          <w:szCs w:val="28"/>
        </w:rPr>
        <w:t>периоду отмены образовательного процесса</w:t>
      </w:r>
      <w:r w:rsidRPr="00811ACB">
        <w:rPr>
          <w:sz w:val="28"/>
          <w:szCs w:val="28"/>
        </w:rPr>
        <w:t xml:space="preserve"> по указанным выше причинам.</w:t>
      </w:r>
    </w:p>
    <w:p w:rsidR="00C15926" w:rsidRPr="00811ACB" w:rsidRDefault="00C15926" w:rsidP="00C15926">
      <w:pPr>
        <w:spacing w:line="276" w:lineRule="auto"/>
        <w:ind w:firstLine="709"/>
        <w:jc w:val="both"/>
        <w:rPr>
          <w:sz w:val="28"/>
          <w:szCs w:val="28"/>
        </w:rPr>
      </w:pPr>
      <w:r>
        <w:rPr>
          <w:sz w:val="28"/>
          <w:szCs w:val="28"/>
        </w:rPr>
        <w:t>5.6</w:t>
      </w:r>
      <w:r w:rsidRPr="00811ACB">
        <w:rPr>
          <w:sz w:val="28"/>
          <w:szCs w:val="28"/>
        </w:rPr>
        <w:t xml:space="preserve">. Вопрос о необходимости нахождения или отсутствия работников на своих рабочих местах в случае простоя (временной приостановки работы </w:t>
      </w:r>
      <w:r w:rsidRPr="00811ACB">
        <w:rPr>
          <w:sz w:val="28"/>
          <w:szCs w:val="28"/>
        </w:rPr>
        <w:lastRenderedPageBreak/>
        <w:t>по причинам экономического, технологического, технического или организационного характера) решается Работодателем по согласованию с Профкомом.</w:t>
      </w:r>
    </w:p>
    <w:p w:rsidR="00C15926" w:rsidRPr="00811ACB" w:rsidRDefault="00C15926" w:rsidP="00C15926">
      <w:pPr>
        <w:spacing w:line="276" w:lineRule="auto"/>
        <w:ind w:firstLine="709"/>
        <w:jc w:val="both"/>
        <w:rPr>
          <w:sz w:val="28"/>
          <w:szCs w:val="28"/>
        </w:rPr>
      </w:pPr>
      <w:r>
        <w:rPr>
          <w:sz w:val="28"/>
          <w:szCs w:val="28"/>
        </w:rPr>
        <w:t>5.7</w:t>
      </w:r>
      <w:r w:rsidRPr="00811ACB">
        <w:rPr>
          <w:sz w:val="28"/>
          <w:szCs w:val="28"/>
        </w:rPr>
        <w:t>.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C15926" w:rsidRPr="00811ACB" w:rsidRDefault="00C15926" w:rsidP="00C15926">
      <w:pPr>
        <w:spacing w:line="276" w:lineRule="auto"/>
        <w:ind w:firstLine="709"/>
        <w:jc w:val="both"/>
        <w:rPr>
          <w:sz w:val="28"/>
          <w:szCs w:val="28"/>
        </w:rPr>
      </w:pPr>
      <w:r>
        <w:rPr>
          <w:sz w:val="28"/>
          <w:szCs w:val="28"/>
        </w:rPr>
        <w:t>5.8</w:t>
      </w:r>
      <w:r w:rsidRPr="00811ACB">
        <w:rPr>
          <w:sz w:val="28"/>
          <w:szCs w:val="28"/>
        </w:rPr>
        <w:t>. Уборщикам служебных помещений объем работы устанавливается исходя из расчета 0,5 единицы должности на каждые 250 кв. м убираемой площади.</w:t>
      </w:r>
    </w:p>
    <w:p w:rsidR="00C15926" w:rsidRPr="00811ACB" w:rsidRDefault="00C15926" w:rsidP="00C15926">
      <w:pPr>
        <w:spacing w:line="276" w:lineRule="auto"/>
        <w:ind w:firstLine="709"/>
        <w:jc w:val="both"/>
        <w:rPr>
          <w:sz w:val="28"/>
          <w:szCs w:val="28"/>
        </w:rPr>
      </w:pPr>
      <w:r>
        <w:rPr>
          <w:sz w:val="28"/>
          <w:szCs w:val="28"/>
        </w:rPr>
        <w:t>5.9</w:t>
      </w:r>
      <w:r w:rsidRPr="00811ACB">
        <w:rPr>
          <w:sz w:val="28"/>
          <w:szCs w:val="28"/>
        </w:rPr>
        <w:t>.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и по согласованию с Профком в порядке, установленном статьей 372 Трудового кодекса РФ</w:t>
      </w:r>
      <w:r>
        <w:rPr>
          <w:sz w:val="28"/>
          <w:szCs w:val="28"/>
        </w:rPr>
        <w:t xml:space="preserve"> </w:t>
      </w:r>
      <w:r w:rsidRPr="00811ACB">
        <w:rPr>
          <w:sz w:val="28"/>
          <w:szCs w:val="28"/>
        </w:rPr>
        <w:t>не позднее, чем за две недели до наступления календарного года.</w:t>
      </w:r>
    </w:p>
    <w:p w:rsidR="00C15926" w:rsidRPr="00811ACB" w:rsidRDefault="00C15926" w:rsidP="00C15926">
      <w:pPr>
        <w:spacing w:line="276" w:lineRule="auto"/>
        <w:ind w:firstLine="709"/>
        <w:jc w:val="both"/>
        <w:rPr>
          <w:sz w:val="28"/>
          <w:szCs w:val="28"/>
        </w:rPr>
      </w:pPr>
      <w:r w:rsidRPr="00811ACB">
        <w:rPr>
          <w:sz w:val="28"/>
          <w:szCs w:val="28"/>
        </w:rPr>
        <w:t>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Профкома.</w:t>
      </w:r>
    </w:p>
    <w:p w:rsidR="00C15926" w:rsidRPr="00811ACB" w:rsidRDefault="00C15926" w:rsidP="00C15926">
      <w:pPr>
        <w:spacing w:line="276" w:lineRule="auto"/>
        <w:ind w:firstLine="709"/>
        <w:jc w:val="both"/>
        <w:rPr>
          <w:sz w:val="28"/>
          <w:szCs w:val="28"/>
        </w:rPr>
      </w:pPr>
      <w:r>
        <w:rPr>
          <w:sz w:val="28"/>
          <w:szCs w:val="28"/>
        </w:rPr>
        <w:t>5.10</w:t>
      </w:r>
      <w:r w:rsidRPr="00811ACB">
        <w:rPr>
          <w:sz w:val="28"/>
          <w:szCs w:val="28"/>
        </w:rPr>
        <w:t>. Запрещается не предоставление ежегодного оплачиваемого отпуска в течение двух лет подряд.</w:t>
      </w:r>
    </w:p>
    <w:p w:rsidR="00C15926" w:rsidRPr="00811ACB" w:rsidRDefault="00C15926" w:rsidP="00C15926">
      <w:pPr>
        <w:spacing w:line="276" w:lineRule="auto"/>
        <w:ind w:firstLine="709"/>
        <w:jc w:val="both"/>
        <w:rPr>
          <w:sz w:val="28"/>
          <w:szCs w:val="28"/>
        </w:rPr>
      </w:pPr>
      <w:r>
        <w:rPr>
          <w:sz w:val="28"/>
          <w:szCs w:val="28"/>
        </w:rPr>
        <w:t>5.11</w:t>
      </w:r>
      <w:r w:rsidRPr="00811ACB">
        <w:rPr>
          <w:sz w:val="28"/>
          <w:szCs w:val="28"/>
        </w:rPr>
        <w:t>.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C15926" w:rsidRPr="00811ACB" w:rsidRDefault="00C15926" w:rsidP="00C15926">
      <w:pPr>
        <w:spacing w:line="276" w:lineRule="auto"/>
        <w:ind w:firstLine="709"/>
        <w:jc w:val="both"/>
        <w:rPr>
          <w:sz w:val="28"/>
          <w:szCs w:val="28"/>
        </w:rPr>
      </w:pPr>
      <w:r w:rsidRPr="00811ACB">
        <w:rPr>
          <w:sz w:val="28"/>
          <w:szCs w:val="28"/>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C15926" w:rsidRPr="00811ACB" w:rsidRDefault="00C15926" w:rsidP="00C15926">
      <w:pPr>
        <w:spacing w:line="276" w:lineRule="auto"/>
        <w:ind w:firstLine="709"/>
        <w:jc w:val="both"/>
        <w:rPr>
          <w:sz w:val="28"/>
          <w:szCs w:val="28"/>
        </w:rPr>
      </w:pPr>
      <w:r w:rsidRPr="00811ACB">
        <w:rPr>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w:t>
      </w:r>
    </w:p>
    <w:p w:rsidR="00C15926" w:rsidRPr="00811ACB" w:rsidRDefault="00C15926" w:rsidP="00C15926">
      <w:pPr>
        <w:spacing w:line="276" w:lineRule="auto"/>
        <w:ind w:firstLine="709"/>
        <w:jc w:val="both"/>
        <w:rPr>
          <w:sz w:val="28"/>
          <w:szCs w:val="28"/>
        </w:rPr>
      </w:pPr>
      <w:r>
        <w:rPr>
          <w:sz w:val="28"/>
          <w:szCs w:val="28"/>
        </w:rPr>
        <w:t>5.12</w:t>
      </w:r>
      <w:r w:rsidRPr="00811ACB">
        <w:rPr>
          <w:sz w:val="28"/>
          <w:szCs w:val="28"/>
        </w:rPr>
        <w:t xml:space="preserve">. 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w:t>
      </w:r>
      <w:r w:rsidRPr="00811ACB">
        <w:rPr>
          <w:sz w:val="28"/>
          <w:szCs w:val="28"/>
        </w:rPr>
        <w:lastRenderedPageBreak/>
        <w:t>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преимущественное право в выборе новой даты начала отпуска.</w:t>
      </w:r>
    </w:p>
    <w:p w:rsidR="00C15926" w:rsidRPr="00811ACB" w:rsidRDefault="00C15926" w:rsidP="00C15926">
      <w:pPr>
        <w:spacing w:line="276" w:lineRule="auto"/>
        <w:ind w:firstLine="709"/>
        <w:jc w:val="both"/>
        <w:rPr>
          <w:sz w:val="28"/>
          <w:szCs w:val="28"/>
        </w:rPr>
      </w:pPr>
      <w:r>
        <w:rPr>
          <w:sz w:val="28"/>
          <w:szCs w:val="28"/>
        </w:rPr>
        <w:t>5.13</w:t>
      </w:r>
      <w:r w:rsidRPr="00811ACB">
        <w:rPr>
          <w:sz w:val="28"/>
          <w:szCs w:val="28"/>
        </w:rPr>
        <w:t xml:space="preserve">. При предоставлении ежегодного отпуска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C15926" w:rsidRPr="00811ACB" w:rsidRDefault="00C15926" w:rsidP="00C15926">
      <w:pPr>
        <w:spacing w:line="276" w:lineRule="auto"/>
        <w:ind w:firstLine="709"/>
        <w:jc w:val="both"/>
        <w:rPr>
          <w:sz w:val="28"/>
          <w:szCs w:val="28"/>
        </w:rPr>
      </w:pPr>
      <w:r w:rsidRPr="00811ACB">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преподавателям и другим педагогическим работникам, продолжительность отпуска которых составляет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C15926" w:rsidRPr="00811ACB" w:rsidRDefault="00C15926" w:rsidP="00C15926">
      <w:pPr>
        <w:spacing w:line="276" w:lineRule="auto"/>
        <w:ind w:firstLine="709"/>
        <w:jc w:val="both"/>
        <w:rPr>
          <w:sz w:val="28"/>
          <w:szCs w:val="28"/>
        </w:rPr>
      </w:pPr>
      <w:r>
        <w:rPr>
          <w:sz w:val="28"/>
          <w:szCs w:val="28"/>
        </w:rPr>
        <w:t>5.14</w:t>
      </w:r>
      <w:r w:rsidRPr="00811ACB">
        <w:rPr>
          <w:sz w:val="28"/>
          <w:szCs w:val="28"/>
        </w:rPr>
        <w:t>. Перечень категорий работников с ненормированным рабочим днем, в т.ч.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оплачиваемого отпуска за ненормированный рабочий день, составляющая не менее 3 календарных дней, согласуется с Профкомом и является приложением к настоящему коллективному договору.</w:t>
      </w:r>
    </w:p>
    <w:p w:rsidR="00C15926" w:rsidRPr="00811ACB" w:rsidRDefault="00C15926" w:rsidP="00C15926">
      <w:pPr>
        <w:spacing w:line="276" w:lineRule="auto"/>
        <w:ind w:firstLine="709"/>
        <w:jc w:val="both"/>
        <w:rPr>
          <w:sz w:val="28"/>
          <w:szCs w:val="28"/>
        </w:rPr>
      </w:pPr>
      <w:r w:rsidRPr="00811ACB">
        <w:rPr>
          <w:sz w:val="28"/>
          <w:szCs w:val="28"/>
        </w:rPr>
        <w:t>Руководитель должен обеспечить учет рабочего времени работников, эпизодически привлекаемых к работе сверх установленной им продолжительности рабочего времени.</w:t>
      </w:r>
    </w:p>
    <w:p w:rsidR="00C15926" w:rsidRPr="00811ACB" w:rsidRDefault="00C15926" w:rsidP="00C15926">
      <w:pPr>
        <w:spacing w:line="276" w:lineRule="auto"/>
        <w:ind w:firstLine="709"/>
        <w:jc w:val="both"/>
        <w:rPr>
          <w:sz w:val="28"/>
          <w:szCs w:val="28"/>
        </w:rPr>
      </w:pPr>
      <w:r w:rsidRPr="00811ACB">
        <w:rPr>
          <w:sz w:val="28"/>
          <w:szCs w:val="28"/>
        </w:rPr>
        <w:t>Оплата ежегодных дополнительных отпусков, предоставляемых работникам с ненормированным рабочим днем, производится в пределах фонда оплаты труда.</w:t>
      </w:r>
    </w:p>
    <w:p w:rsidR="00C15926" w:rsidRPr="00811ACB" w:rsidRDefault="00C15926" w:rsidP="00C15926">
      <w:pPr>
        <w:spacing w:line="276" w:lineRule="auto"/>
        <w:ind w:firstLine="709"/>
        <w:jc w:val="both"/>
        <w:rPr>
          <w:sz w:val="28"/>
          <w:szCs w:val="28"/>
        </w:rPr>
      </w:pPr>
      <w:r>
        <w:rPr>
          <w:sz w:val="28"/>
          <w:szCs w:val="28"/>
        </w:rPr>
        <w:t>5.15</w:t>
      </w:r>
      <w:r w:rsidRPr="00811ACB">
        <w:rPr>
          <w:sz w:val="28"/>
          <w:szCs w:val="28"/>
        </w:rPr>
        <w:t>. Педагогические работники имеют право на длительный отпуск сроком до одного года, не реже чем через каждый десять лет непрерывной работы. Порядок и условия предоставления отпуска регулируются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Минобразования РФ от 7 декабря 2000 г. N 3570</w:t>
      </w:r>
    </w:p>
    <w:p w:rsidR="00C15926" w:rsidRPr="00811ACB" w:rsidRDefault="00C15926" w:rsidP="00C15926">
      <w:pPr>
        <w:spacing w:line="276" w:lineRule="auto"/>
        <w:ind w:firstLine="709"/>
        <w:jc w:val="both"/>
        <w:rPr>
          <w:sz w:val="28"/>
          <w:szCs w:val="28"/>
        </w:rPr>
      </w:pPr>
      <w:r>
        <w:rPr>
          <w:sz w:val="28"/>
          <w:szCs w:val="28"/>
        </w:rPr>
        <w:t>5.16</w:t>
      </w:r>
      <w:r w:rsidRPr="00811ACB">
        <w:rPr>
          <w:sz w:val="28"/>
          <w:szCs w:val="28"/>
        </w:rPr>
        <w:t xml:space="preserve">. Работникам, занятым на работах с тяжелыми, вредными и опасными условиями труда, обеспечивается право на  дополнительный </w:t>
      </w:r>
      <w:r w:rsidRPr="00811ACB">
        <w:rPr>
          <w:sz w:val="28"/>
          <w:szCs w:val="28"/>
        </w:rPr>
        <w:lastRenderedPageBreak/>
        <w:t>оплачиваемый отпуск и сокращенный рабочий день в соответствии со Списком, утвержденным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 в размерах и  продолжительностью с учетом  установленной  Постановлением Правительства РФ №870 от 20 ноября 2008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(117 ТК РФ)</w:t>
      </w:r>
    </w:p>
    <w:p w:rsidR="00C15926" w:rsidRPr="00811ACB" w:rsidRDefault="00C15926" w:rsidP="00C15926">
      <w:pPr>
        <w:spacing w:line="276" w:lineRule="auto"/>
        <w:ind w:firstLine="709"/>
        <w:jc w:val="both"/>
        <w:rPr>
          <w:sz w:val="28"/>
          <w:szCs w:val="28"/>
        </w:rPr>
      </w:pPr>
      <w:r w:rsidRPr="00811ACB">
        <w:rPr>
          <w:sz w:val="28"/>
          <w:szCs w:val="28"/>
        </w:rPr>
        <w:t>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rsidR="00C15926" w:rsidRPr="00811ACB" w:rsidRDefault="00C15926" w:rsidP="00C15926">
      <w:pPr>
        <w:spacing w:line="276" w:lineRule="auto"/>
        <w:ind w:firstLine="709"/>
        <w:jc w:val="both"/>
        <w:rPr>
          <w:sz w:val="28"/>
          <w:szCs w:val="28"/>
        </w:rPr>
      </w:pPr>
      <w:r w:rsidRPr="00811ACB">
        <w:rPr>
          <w:sz w:val="28"/>
          <w:szCs w:val="28"/>
        </w:rPr>
        <w:t>Перечень производств (работ) профессий и должностей с вредными и (или) опасными условиями труда, при работе на которых предоставляется ежегодный дополнительный оплачиваемый отпуск, согласуется с Профкомом и является приложением к коллективному договору.</w:t>
      </w:r>
    </w:p>
    <w:p w:rsidR="00C15926" w:rsidRPr="00F73D8C" w:rsidRDefault="00C15926" w:rsidP="00C15926">
      <w:pPr>
        <w:spacing w:line="276" w:lineRule="auto"/>
        <w:ind w:firstLine="709"/>
        <w:jc w:val="both"/>
        <w:rPr>
          <w:sz w:val="28"/>
          <w:szCs w:val="28"/>
        </w:rPr>
      </w:pPr>
      <w:r w:rsidRPr="00F73D8C">
        <w:rPr>
          <w:sz w:val="28"/>
          <w:szCs w:val="28"/>
        </w:rPr>
        <w:t>5.17. В случае отсутствия педагогического работника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rsidR="00C15926" w:rsidRPr="00811ACB" w:rsidRDefault="00C15926" w:rsidP="00C15926">
      <w:pPr>
        <w:spacing w:line="276" w:lineRule="auto"/>
        <w:ind w:firstLine="709"/>
        <w:jc w:val="both"/>
        <w:rPr>
          <w:sz w:val="28"/>
          <w:szCs w:val="28"/>
        </w:rPr>
      </w:pPr>
      <w:r>
        <w:rPr>
          <w:sz w:val="28"/>
          <w:szCs w:val="28"/>
        </w:rPr>
        <w:t>5.18</w:t>
      </w:r>
      <w:r w:rsidRPr="00811ACB">
        <w:rPr>
          <w:sz w:val="28"/>
          <w:szCs w:val="28"/>
        </w:rPr>
        <w:t>. Работникам</w:t>
      </w:r>
      <w:r>
        <w:rPr>
          <w:sz w:val="28"/>
          <w:szCs w:val="28"/>
        </w:rPr>
        <w:t xml:space="preserve"> за счет средств фонда заработной платы</w:t>
      </w:r>
      <w:r w:rsidRPr="00811ACB">
        <w:rPr>
          <w:sz w:val="28"/>
          <w:szCs w:val="28"/>
        </w:rPr>
        <w:t>, по согласованию с Профкомом, могут предоставляться дополнительные оплачиваемые отпуска:</w:t>
      </w:r>
    </w:p>
    <w:p w:rsidR="00C15926" w:rsidRPr="00811ACB" w:rsidRDefault="00C15926" w:rsidP="00C15926">
      <w:pPr>
        <w:spacing w:line="276" w:lineRule="auto"/>
        <w:ind w:firstLine="709"/>
        <w:jc w:val="both"/>
        <w:rPr>
          <w:sz w:val="28"/>
          <w:szCs w:val="28"/>
        </w:rPr>
      </w:pPr>
      <w:r w:rsidRPr="00811ACB">
        <w:rPr>
          <w:sz w:val="28"/>
          <w:szCs w:val="28"/>
        </w:rPr>
        <w:t>бракосочетание работников - 3 календарных дня;</w:t>
      </w:r>
    </w:p>
    <w:p w:rsidR="00C15926" w:rsidRPr="00811ACB" w:rsidRDefault="00C15926" w:rsidP="00C15926">
      <w:pPr>
        <w:spacing w:line="276" w:lineRule="auto"/>
        <w:ind w:firstLine="709"/>
        <w:jc w:val="both"/>
        <w:rPr>
          <w:sz w:val="28"/>
          <w:szCs w:val="28"/>
        </w:rPr>
      </w:pPr>
      <w:r w:rsidRPr="00811ACB">
        <w:rPr>
          <w:sz w:val="28"/>
          <w:szCs w:val="28"/>
        </w:rPr>
        <w:t>бракосочетание детей – 2 календарных дня;</w:t>
      </w:r>
    </w:p>
    <w:p w:rsidR="00C15926" w:rsidRPr="00811ACB" w:rsidRDefault="00C15926" w:rsidP="00C15926">
      <w:pPr>
        <w:spacing w:line="276" w:lineRule="auto"/>
        <w:ind w:firstLine="709"/>
        <w:jc w:val="both"/>
        <w:rPr>
          <w:sz w:val="28"/>
          <w:szCs w:val="28"/>
        </w:rPr>
      </w:pPr>
      <w:r w:rsidRPr="00811ACB">
        <w:rPr>
          <w:sz w:val="28"/>
          <w:szCs w:val="28"/>
        </w:rPr>
        <w:t>смерть родственников – 3 календарных дня;</w:t>
      </w:r>
    </w:p>
    <w:p w:rsidR="00C15926" w:rsidRPr="00811ACB" w:rsidRDefault="00C15926" w:rsidP="00C15926">
      <w:pPr>
        <w:spacing w:line="276" w:lineRule="auto"/>
        <w:ind w:firstLine="709"/>
        <w:jc w:val="both"/>
        <w:rPr>
          <w:sz w:val="28"/>
          <w:szCs w:val="28"/>
        </w:rPr>
      </w:pPr>
      <w:r w:rsidRPr="00811ACB">
        <w:rPr>
          <w:sz w:val="28"/>
          <w:szCs w:val="28"/>
        </w:rPr>
        <w:t xml:space="preserve">переезд на новое место жительства – 2 календарных дня;                         </w:t>
      </w:r>
    </w:p>
    <w:p w:rsidR="00C15926" w:rsidRPr="00811ACB" w:rsidRDefault="00C15926" w:rsidP="00C15926">
      <w:pPr>
        <w:spacing w:line="276" w:lineRule="auto"/>
        <w:ind w:firstLine="709"/>
        <w:jc w:val="both"/>
        <w:rPr>
          <w:sz w:val="28"/>
          <w:szCs w:val="28"/>
        </w:rPr>
      </w:pPr>
      <w:r w:rsidRPr="00811ACB">
        <w:rPr>
          <w:sz w:val="28"/>
          <w:szCs w:val="28"/>
        </w:rPr>
        <w:t xml:space="preserve">проводы на службу в армию – 1 календарный день.                                </w:t>
      </w:r>
    </w:p>
    <w:p w:rsidR="00C15926" w:rsidRPr="00811ACB" w:rsidRDefault="00C15926" w:rsidP="00C15926">
      <w:pPr>
        <w:spacing w:line="276" w:lineRule="auto"/>
        <w:ind w:firstLine="709"/>
        <w:jc w:val="both"/>
        <w:rPr>
          <w:sz w:val="28"/>
          <w:szCs w:val="28"/>
        </w:rPr>
      </w:pPr>
      <w:r w:rsidRPr="00811ACB">
        <w:rPr>
          <w:sz w:val="28"/>
          <w:szCs w:val="28"/>
        </w:rPr>
        <w:t>педагогическим работникам, чьи воспитанники заняли призовые места на олимпиадах, смотрах, конкурсах, соревнованиях всех уровней – до 14 дней;</w:t>
      </w:r>
    </w:p>
    <w:p w:rsidR="00C15926" w:rsidRPr="00F73D8C" w:rsidRDefault="00C15926" w:rsidP="00C15926">
      <w:pPr>
        <w:spacing w:line="276" w:lineRule="auto"/>
        <w:ind w:firstLine="709"/>
        <w:jc w:val="both"/>
        <w:rPr>
          <w:sz w:val="28"/>
          <w:szCs w:val="28"/>
        </w:rPr>
      </w:pPr>
      <w:r w:rsidRPr="00F73D8C">
        <w:rPr>
          <w:sz w:val="28"/>
          <w:szCs w:val="28"/>
        </w:rPr>
        <w:t>председателю Профкома -  2 календарных дня;</w:t>
      </w:r>
    </w:p>
    <w:p w:rsidR="00C15926" w:rsidRPr="00F73D8C" w:rsidRDefault="00C15926" w:rsidP="00C15926">
      <w:pPr>
        <w:spacing w:line="276" w:lineRule="auto"/>
        <w:ind w:firstLine="709"/>
        <w:jc w:val="both"/>
        <w:rPr>
          <w:sz w:val="28"/>
          <w:szCs w:val="28"/>
        </w:rPr>
      </w:pPr>
      <w:r w:rsidRPr="00F73D8C">
        <w:rPr>
          <w:sz w:val="28"/>
          <w:szCs w:val="28"/>
        </w:rPr>
        <w:t>при отсутствии в течение учебного года дней нетрудоспособности - 3 календарных дня.</w:t>
      </w:r>
    </w:p>
    <w:p w:rsidR="00C15926" w:rsidRPr="00811ACB" w:rsidRDefault="00C15926" w:rsidP="00C15926">
      <w:pPr>
        <w:spacing w:line="276" w:lineRule="auto"/>
        <w:ind w:firstLine="709"/>
        <w:jc w:val="both"/>
        <w:rPr>
          <w:sz w:val="28"/>
          <w:szCs w:val="28"/>
        </w:rPr>
      </w:pPr>
      <w:r>
        <w:rPr>
          <w:sz w:val="28"/>
          <w:szCs w:val="28"/>
        </w:rPr>
        <w:t>5.19</w:t>
      </w:r>
      <w:r w:rsidRPr="00811ACB">
        <w:rPr>
          <w:sz w:val="28"/>
          <w:szCs w:val="28"/>
        </w:rPr>
        <w:t xml:space="preserve">.  Женщинам, имеющим двух и более детей в возрасте до 14 лет (ребенка-инвалида в возрасте до 18 лет) предоставляются ежегодные </w:t>
      </w:r>
      <w:r w:rsidRPr="00811ACB">
        <w:rPr>
          <w:sz w:val="28"/>
          <w:szCs w:val="28"/>
        </w:rPr>
        <w:lastRenderedPageBreak/>
        <w:t>дополнительные отпуска без сохранения заработной платы в удобное для них время продолжительностью до 14 календарных дней, который может присоединяться к ежегодному оплачиваемому отпуску или использован полностью отдельно или по частям.</w:t>
      </w:r>
    </w:p>
    <w:p w:rsidR="00C15926" w:rsidRPr="00811ACB" w:rsidRDefault="00C15926" w:rsidP="00C15926">
      <w:pPr>
        <w:spacing w:line="276" w:lineRule="auto"/>
        <w:ind w:firstLine="709"/>
        <w:jc w:val="both"/>
        <w:rPr>
          <w:sz w:val="28"/>
          <w:szCs w:val="28"/>
        </w:rPr>
      </w:pPr>
      <w:r>
        <w:rPr>
          <w:sz w:val="28"/>
          <w:szCs w:val="28"/>
        </w:rPr>
        <w:t>5.20</w:t>
      </w:r>
      <w:r w:rsidRPr="00811ACB">
        <w:rPr>
          <w:sz w:val="28"/>
          <w:szCs w:val="28"/>
        </w:rPr>
        <w:t>.   По заявлению работников дополнительные выходные дни предоставляются:</w:t>
      </w:r>
    </w:p>
    <w:p w:rsidR="00C15926" w:rsidRPr="00811ACB" w:rsidRDefault="00C15926" w:rsidP="00C15926">
      <w:pPr>
        <w:spacing w:line="276" w:lineRule="auto"/>
        <w:ind w:firstLine="709"/>
        <w:jc w:val="both"/>
        <w:rPr>
          <w:sz w:val="28"/>
          <w:szCs w:val="28"/>
        </w:rPr>
      </w:pPr>
      <w:r w:rsidRPr="00811ACB">
        <w:rPr>
          <w:sz w:val="28"/>
          <w:szCs w:val="28"/>
        </w:rPr>
        <w:t>- одному из родителей (опекуну, попечителю) для ухода за ребенком-инвалидом до достижения им возраста 18 лет – 4 оплачиваемых дня в месяц по правилам ст.262 ТК РФ;</w:t>
      </w:r>
    </w:p>
    <w:p w:rsidR="00C15926" w:rsidRPr="00811ACB" w:rsidRDefault="00C15926" w:rsidP="00C15926">
      <w:pPr>
        <w:spacing w:line="276" w:lineRule="auto"/>
        <w:ind w:firstLine="709"/>
        <w:jc w:val="both"/>
        <w:rPr>
          <w:sz w:val="28"/>
          <w:szCs w:val="28"/>
        </w:rPr>
      </w:pPr>
      <w:r w:rsidRPr="00811ACB">
        <w:rPr>
          <w:sz w:val="28"/>
          <w:szCs w:val="28"/>
        </w:rPr>
        <w:t>- женщинам – 1 день в месяц без сохранения заработной платы (норма действует в сельской местности).</w:t>
      </w:r>
    </w:p>
    <w:p w:rsidR="00C15926" w:rsidRPr="00811ACB" w:rsidRDefault="00C15926" w:rsidP="00C15926">
      <w:pPr>
        <w:spacing w:line="276" w:lineRule="auto"/>
        <w:jc w:val="both"/>
        <w:rPr>
          <w:sz w:val="28"/>
          <w:szCs w:val="28"/>
        </w:rPr>
      </w:pPr>
    </w:p>
    <w:p w:rsidR="00C15926" w:rsidRPr="00811ACB" w:rsidRDefault="00C15926" w:rsidP="00C15926">
      <w:pPr>
        <w:pStyle w:val="4"/>
        <w:spacing w:before="0" w:after="0" w:line="276" w:lineRule="auto"/>
        <w:jc w:val="center"/>
        <w:rPr>
          <w:rFonts w:ascii="Times New Roman" w:hAnsi="Times New Roman"/>
        </w:rPr>
      </w:pPr>
      <w:r w:rsidRPr="00811ACB">
        <w:rPr>
          <w:rFonts w:ascii="Times New Roman" w:hAnsi="Times New Roman"/>
        </w:rPr>
        <w:t>6. Охрана труда</w:t>
      </w:r>
    </w:p>
    <w:p w:rsidR="00C15926" w:rsidRPr="00811ACB" w:rsidRDefault="00C15926" w:rsidP="00C15926">
      <w:pPr>
        <w:spacing w:line="276" w:lineRule="auto"/>
        <w:ind w:firstLine="709"/>
        <w:jc w:val="both"/>
        <w:rPr>
          <w:sz w:val="28"/>
          <w:szCs w:val="28"/>
        </w:rPr>
      </w:pPr>
      <w:r w:rsidRPr="00811ACB">
        <w:rPr>
          <w:sz w:val="28"/>
          <w:szCs w:val="28"/>
        </w:rPr>
        <w:t xml:space="preserve">6.1. Работодатель в соответствии с действующим законодательством РФ, Территориальным отраслевым соглашение обеспечивает право работников МКДОУ детский сад №5 д. Первые </w:t>
      </w:r>
      <w:proofErr w:type="spellStart"/>
      <w:r w:rsidRPr="00811ACB">
        <w:rPr>
          <w:sz w:val="28"/>
          <w:szCs w:val="28"/>
        </w:rPr>
        <w:t>Бобровы</w:t>
      </w:r>
      <w:proofErr w:type="spellEnd"/>
      <w:r w:rsidRPr="00811ACB">
        <w:rPr>
          <w:sz w:val="28"/>
          <w:szCs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w:t>
      </w:r>
    </w:p>
    <w:p w:rsidR="00C15926" w:rsidRPr="00811ACB" w:rsidRDefault="00C15926" w:rsidP="00C15926">
      <w:pPr>
        <w:spacing w:line="276" w:lineRule="auto"/>
        <w:ind w:firstLine="709"/>
        <w:jc w:val="both"/>
        <w:rPr>
          <w:sz w:val="28"/>
          <w:szCs w:val="28"/>
        </w:rPr>
      </w:pPr>
      <w:r w:rsidRPr="00811ACB">
        <w:rPr>
          <w:sz w:val="28"/>
          <w:szCs w:val="28"/>
        </w:rPr>
        <w:t>6.1.2. Выделяет средства на выполнение мероприятий по охране труда, в том числе на обучение работников безопасным приемам работ, по специальной оценке условий труда из всех источников финансирования в размере не менее 2 % от фонда оплаты труда.</w:t>
      </w:r>
    </w:p>
    <w:p w:rsidR="00C15926" w:rsidRPr="00811ACB" w:rsidRDefault="00C15926" w:rsidP="00C15926">
      <w:pPr>
        <w:spacing w:line="276" w:lineRule="auto"/>
        <w:ind w:firstLine="709"/>
        <w:jc w:val="both"/>
        <w:rPr>
          <w:sz w:val="28"/>
          <w:szCs w:val="28"/>
        </w:rPr>
      </w:pPr>
      <w:r w:rsidRPr="00811ACB">
        <w:rPr>
          <w:sz w:val="28"/>
          <w:szCs w:val="28"/>
        </w:rPr>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C15926" w:rsidRPr="00811ACB" w:rsidRDefault="00C15926" w:rsidP="00C15926">
      <w:pPr>
        <w:spacing w:line="276" w:lineRule="auto"/>
        <w:ind w:firstLine="709"/>
        <w:jc w:val="both"/>
        <w:rPr>
          <w:sz w:val="28"/>
          <w:szCs w:val="28"/>
        </w:rPr>
      </w:pPr>
      <w:r w:rsidRPr="00811ACB">
        <w:rPr>
          <w:sz w:val="28"/>
          <w:szCs w:val="28"/>
        </w:rPr>
        <w:t xml:space="preserve">6.1.3. Обеспечивает за счет собственных средств прохождение работниками МКДОУ детский сад №5 д. Первые </w:t>
      </w:r>
      <w:proofErr w:type="spellStart"/>
      <w:r w:rsidRPr="00811ACB">
        <w:rPr>
          <w:sz w:val="28"/>
          <w:szCs w:val="28"/>
        </w:rPr>
        <w:t>Бобровы</w:t>
      </w:r>
      <w:proofErr w:type="spellEnd"/>
      <w:r w:rsidRPr="00811ACB">
        <w:rPr>
          <w:sz w:val="28"/>
          <w:szCs w:val="28"/>
        </w:rPr>
        <w:t xml:space="preserve"> в </w:t>
      </w:r>
      <w:r w:rsidRPr="00811ACB">
        <w:rPr>
          <w:sz w:val="28"/>
          <w:szCs w:val="28"/>
          <w:u w:val="single"/>
        </w:rPr>
        <w:t>рабочее время</w:t>
      </w:r>
      <w:r w:rsidRPr="00811ACB">
        <w:rPr>
          <w:sz w:val="28"/>
          <w:szCs w:val="28"/>
        </w:rPr>
        <w:t xml:space="preserve">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C15926" w:rsidRPr="00811ACB" w:rsidRDefault="00C15926" w:rsidP="00C15926">
      <w:pPr>
        <w:spacing w:line="276" w:lineRule="auto"/>
        <w:ind w:firstLine="709"/>
        <w:jc w:val="both"/>
        <w:rPr>
          <w:sz w:val="28"/>
          <w:szCs w:val="28"/>
        </w:rPr>
      </w:pPr>
      <w:r w:rsidRPr="00811ACB">
        <w:rPr>
          <w:sz w:val="28"/>
          <w:szCs w:val="28"/>
        </w:rPr>
        <w:t xml:space="preserve">6.1.4.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МКДОУ детский сад №5 д. Первые </w:t>
      </w:r>
      <w:proofErr w:type="spellStart"/>
      <w:r w:rsidRPr="00811ACB">
        <w:rPr>
          <w:sz w:val="28"/>
          <w:szCs w:val="28"/>
        </w:rPr>
        <w:t>Бобровы</w:t>
      </w:r>
      <w:proofErr w:type="spellEnd"/>
      <w:r w:rsidRPr="00811ACB">
        <w:rPr>
          <w:sz w:val="28"/>
          <w:szCs w:val="28"/>
        </w:rPr>
        <w:t xml:space="preserve"> </w:t>
      </w:r>
      <w:r>
        <w:rPr>
          <w:sz w:val="28"/>
          <w:szCs w:val="28"/>
        </w:rPr>
        <w:t>.</w:t>
      </w:r>
    </w:p>
    <w:p w:rsidR="00C15926" w:rsidRPr="00811ACB" w:rsidRDefault="00C15926" w:rsidP="00C15926">
      <w:pPr>
        <w:spacing w:line="276" w:lineRule="auto"/>
        <w:ind w:firstLine="709"/>
        <w:jc w:val="both"/>
        <w:rPr>
          <w:sz w:val="28"/>
          <w:szCs w:val="28"/>
        </w:rPr>
      </w:pPr>
      <w:r w:rsidRPr="00811ACB">
        <w:rPr>
          <w:sz w:val="28"/>
          <w:szCs w:val="28"/>
        </w:rPr>
        <w:t>6.1.5. Обеспечивает работников в соответствии с законодательством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в Приложениях к настоящему коллективному договору:</w:t>
      </w:r>
    </w:p>
    <w:p w:rsidR="00C15926" w:rsidRPr="00811ACB" w:rsidRDefault="00C15926" w:rsidP="00C15926">
      <w:pPr>
        <w:spacing w:line="276" w:lineRule="auto"/>
        <w:ind w:firstLine="709"/>
        <w:jc w:val="both"/>
        <w:rPr>
          <w:sz w:val="28"/>
          <w:szCs w:val="28"/>
        </w:rPr>
      </w:pPr>
      <w:r w:rsidRPr="00811ACB">
        <w:rPr>
          <w:sz w:val="28"/>
          <w:szCs w:val="28"/>
        </w:rPr>
        <w:lastRenderedPageBreak/>
        <w:t>6.1.6. В соответствии со статьей 212 ТК РФ, ФЗ «О специальной оценки условий труда» организует проведение специальной оценки условий труда с последующей сертификацией организации работ по охране труда».</w:t>
      </w:r>
    </w:p>
    <w:p w:rsidR="00C15926" w:rsidRPr="00811ACB" w:rsidRDefault="00C15926" w:rsidP="00C15926">
      <w:pPr>
        <w:spacing w:line="276" w:lineRule="auto"/>
        <w:ind w:firstLine="709"/>
        <w:jc w:val="both"/>
        <w:rPr>
          <w:sz w:val="28"/>
          <w:szCs w:val="28"/>
        </w:rPr>
      </w:pPr>
      <w:r w:rsidRPr="00811ACB">
        <w:rPr>
          <w:sz w:val="28"/>
          <w:szCs w:val="28"/>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C15926" w:rsidRPr="00811ACB" w:rsidRDefault="00C15926" w:rsidP="00C15926">
      <w:pPr>
        <w:spacing w:line="276" w:lineRule="auto"/>
        <w:ind w:firstLine="709"/>
        <w:jc w:val="both"/>
        <w:rPr>
          <w:sz w:val="28"/>
          <w:szCs w:val="28"/>
        </w:rPr>
      </w:pPr>
      <w:r w:rsidRPr="00811ACB">
        <w:rPr>
          <w:sz w:val="28"/>
          <w:szCs w:val="28"/>
        </w:rPr>
        <w:t>6.1.7. Использует возможности возврата части страховых взносов (до 20 %) из Фонда социального страхования,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C15926" w:rsidRPr="00811ACB" w:rsidRDefault="00C15926" w:rsidP="00C15926">
      <w:pPr>
        <w:spacing w:line="276" w:lineRule="auto"/>
        <w:ind w:firstLine="709"/>
        <w:jc w:val="both"/>
        <w:rPr>
          <w:sz w:val="28"/>
          <w:szCs w:val="28"/>
        </w:rPr>
      </w:pPr>
      <w:r w:rsidRPr="00811ACB">
        <w:rPr>
          <w:sz w:val="28"/>
          <w:szCs w:val="28"/>
        </w:rPr>
        <w:t xml:space="preserve">6.1.8. Со всеми работниками МКДОУ детский сад №5 д. Первые </w:t>
      </w:r>
      <w:proofErr w:type="spellStart"/>
      <w:r w:rsidRPr="00811ACB">
        <w:rPr>
          <w:sz w:val="28"/>
          <w:szCs w:val="28"/>
        </w:rPr>
        <w:t>Бобровы</w:t>
      </w:r>
      <w:proofErr w:type="spellEnd"/>
      <w:r w:rsidRPr="00811ACB">
        <w:rPr>
          <w:sz w:val="28"/>
          <w:szCs w:val="28"/>
        </w:rPr>
        <w:t xml:space="preserve"> поступающими на работу, а также переведенными  на другую  работу, проводятся   инструктажи   по охране   труда, в течение 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w:t>
      </w:r>
    </w:p>
    <w:p w:rsidR="00C15926" w:rsidRPr="00811ACB" w:rsidRDefault="00C15926" w:rsidP="00C15926">
      <w:pPr>
        <w:spacing w:line="276" w:lineRule="auto"/>
        <w:ind w:firstLine="709"/>
        <w:jc w:val="both"/>
        <w:rPr>
          <w:sz w:val="28"/>
          <w:szCs w:val="28"/>
        </w:rPr>
      </w:pPr>
      <w:r w:rsidRPr="00811ACB">
        <w:rPr>
          <w:sz w:val="28"/>
          <w:szCs w:val="28"/>
        </w:rPr>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C15926" w:rsidRPr="00811ACB" w:rsidRDefault="00C15926" w:rsidP="00C15926">
      <w:pPr>
        <w:spacing w:line="276" w:lineRule="auto"/>
        <w:ind w:firstLine="709"/>
        <w:jc w:val="both"/>
        <w:rPr>
          <w:sz w:val="28"/>
          <w:szCs w:val="28"/>
        </w:rPr>
      </w:pPr>
      <w:r w:rsidRPr="00811ACB">
        <w:rPr>
          <w:sz w:val="28"/>
          <w:szCs w:val="28"/>
        </w:rPr>
        <w:t>6.1.9. Обеспечивает установленный санитарными нормами тепловой режим  в помещениях.</w:t>
      </w:r>
    </w:p>
    <w:p w:rsidR="00C15926" w:rsidRPr="00811ACB" w:rsidRDefault="00C15926" w:rsidP="00C15926">
      <w:pPr>
        <w:spacing w:line="276" w:lineRule="auto"/>
        <w:ind w:firstLine="709"/>
        <w:jc w:val="both"/>
        <w:rPr>
          <w:sz w:val="28"/>
          <w:szCs w:val="28"/>
        </w:rPr>
      </w:pPr>
      <w:r w:rsidRPr="00811ACB">
        <w:rPr>
          <w:sz w:val="28"/>
          <w:szCs w:val="28"/>
        </w:rPr>
        <w:t xml:space="preserve">При понижении температуры до 17° 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 С и ниже в помещении </w:t>
      </w:r>
      <w:r>
        <w:rPr>
          <w:sz w:val="28"/>
          <w:szCs w:val="28"/>
        </w:rPr>
        <w:t>прием детей в ДОУ прекращае</w:t>
      </w:r>
      <w:r w:rsidRPr="00811ACB">
        <w:rPr>
          <w:sz w:val="28"/>
          <w:szCs w:val="28"/>
        </w:rPr>
        <w:t>тся.</w:t>
      </w:r>
    </w:p>
    <w:p w:rsidR="00C15926" w:rsidRPr="00811ACB" w:rsidRDefault="00C15926" w:rsidP="00C15926">
      <w:pPr>
        <w:spacing w:line="276" w:lineRule="auto"/>
        <w:ind w:firstLine="709"/>
        <w:jc w:val="both"/>
        <w:rPr>
          <w:sz w:val="28"/>
          <w:szCs w:val="28"/>
        </w:rPr>
      </w:pPr>
      <w:r w:rsidRPr="00811ACB">
        <w:rPr>
          <w:sz w:val="28"/>
          <w:szCs w:val="28"/>
        </w:rPr>
        <w:t>6.1.10.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C15926" w:rsidRPr="00811ACB" w:rsidRDefault="00C15926" w:rsidP="00C15926">
      <w:pPr>
        <w:spacing w:line="276" w:lineRule="auto"/>
        <w:ind w:firstLine="709"/>
        <w:jc w:val="both"/>
        <w:rPr>
          <w:sz w:val="28"/>
          <w:szCs w:val="28"/>
        </w:rPr>
      </w:pPr>
      <w:r w:rsidRPr="00811ACB">
        <w:rPr>
          <w:sz w:val="28"/>
          <w:szCs w:val="28"/>
        </w:rPr>
        <w:t>6.1.11</w:t>
      </w:r>
      <w:r w:rsidRPr="00811ACB">
        <w:rPr>
          <w:color w:val="FF0000"/>
          <w:sz w:val="28"/>
          <w:szCs w:val="28"/>
        </w:rPr>
        <w:t>.</w:t>
      </w:r>
      <w:r w:rsidRPr="00811ACB">
        <w:rPr>
          <w:sz w:val="28"/>
          <w:szCs w:val="28"/>
        </w:rPr>
        <w:t xml:space="preserve"> 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которые являются приложением к настоящему коллективному договору.</w:t>
      </w:r>
    </w:p>
    <w:p w:rsidR="00C15926" w:rsidRPr="00811ACB" w:rsidRDefault="00C15926" w:rsidP="00C15926">
      <w:pPr>
        <w:spacing w:line="276" w:lineRule="auto"/>
        <w:ind w:firstLine="709"/>
        <w:jc w:val="both"/>
        <w:rPr>
          <w:sz w:val="28"/>
          <w:szCs w:val="28"/>
        </w:rPr>
      </w:pPr>
      <w:r w:rsidRPr="00811ACB">
        <w:rPr>
          <w:sz w:val="28"/>
          <w:szCs w:val="28"/>
        </w:rPr>
        <w:lastRenderedPageBreak/>
        <w:t>6.1.12. Обеспечивает приобретение, хранение, стирку, сушку, дезинфекцию и ремонт средств инди</w:t>
      </w:r>
      <w:r>
        <w:rPr>
          <w:sz w:val="28"/>
          <w:szCs w:val="28"/>
        </w:rPr>
        <w:t xml:space="preserve">видуальной защиты, спецодежды </w:t>
      </w:r>
      <w:r w:rsidRPr="00811ACB">
        <w:rPr>
          <w:sz w:val="28"/>
          <w:szCs w:val="28"/>
        </w:rPr>
        <w:t xml:space="preserve">за счет средств Работодателя (ст. 221 ТК РФ). </w:t>
      </w:r>
    </w:p>
    <w:p w:rsidR="00C15926" w:rsidRPr="00811ACB" w:rsidRDefault="00C15926" w:rsidP="00C15926">
      <w:pPr>
        <w:spacing w:line="276" w:lineRule="auto"/>
        <w:ind w:firstLine="709"/>
        <w:jc w:val="both"/>
        <w:rPr>
          <w:sz w:val="28"/>
          <w:szCs w:val="28"/>
        </w:rPr>
      </w:pPr>
      <w:r w:rsidRPr="00811ACB">
        <w:rPr>
          <w:sz w:val="28"/>
          <w:szCs w:val="28"/>
        </w:rPr>
        <w:t xml:space="preserve">6.1.13.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C15926" w:rsidRPr="00811ACB" w:rsidRDefault="00C15926" w:rsidP="00C15926">
      <w:pPr>
        <w:spacing w:line="276" w:lineRule="auto"/>
        <w:ind w:firstLine="709"/>
        <w:jc w:val="both"/>
        <w:rPr>
          <w:sz w:val="28"/>
          <w:szCs w:val="28"/>
        </w:rPr>
      </w:pPr>
      <w:r w:rsidRPr="00811ACB">
        <w:rPr>
          <w:sz w:val="28"/>
          <w:szCs w:val="28"/>
        </w:rPr>
        <w:t>6.1.14. Гарантирует сохранность место работы (должность) и средний зарабо</w:t>
      </w:r>
      <w:r>
        <w:rPr>
          <w:sz w:val="28"/>
          <w:szCs w:val="28"/>
        </w:rPr>
        <w:t>ток за работниками учреждения на</w:t>
      </w:r>
      <w:r w:rsidRPr="00811ACB">
        <w:rPr>
          <w:sz w:val="28"/>
          <w:szCs w:val="28"/>
        </w:rPr>
        <w:t xml:space="preserve"> время приостановления работ органами государственно</w:t>
      </w:r>
      <w:r>
        <w:rPr>
          <w:sz w:val="28"/>
          <w:szCs w:val="28"/>
        </w:rPr>
        <w:t>го надзора и контроля  соблюдения</w:t>
      </w:r>
      <w:r w:rsidRPr="00811ACB">
        <w:rPr>
          <w:sz w:val="28"/>
          <w:szCs w:val="28"/>
        </w:rPr>
        <w:t xml:space="preserve"> трудового законодательства вследствие нарушения требований охраны труда не по вине работника (ст. 220 ТК РФ). </w:t>
      </w:r>
    </w:p>
    <w:p w:rsidR="00C15926" w:rsidRPr="00811ACB" w:rsidRDefault="00C15926" w:rsidP="00C15926">
      <w:pPr>
        <w:spacing w:line="276" w:lineRule="auto"/>
        <w:ind w:firstLine="709"/>
        <w:jc w:val="both"/>
        <w:rPr>
          <w:sz w:val="28"/>
          <w:szCs w:val="28"/>
        </w:rPr>
      </w:pPr>
      <w:r w:rsidRPr="00811ACB">
        <w:rPr>
          <w:sz w:val="28"/>
          <w:szCs w:val="28"/>
        </w:rPr>
        <w:t>6.1.15. Проводит своевременное расследование несчастных случаев на производстве в соответствии с действующим законодательством и вести их учет.</w:t>
      </w:r>
    </w:p>
    <w:p w:rsidR="00C15926" w:rsidRPr="00811ACB" w:rsidRDefault="00C15926" w:rsidP="00C15926">
      <w:pPr>
        <w:spacing w:line="276" w:lineRule="auto"/>
        <w:ind w:firstLine="709"/>
        <w:jc w:val="both"/>
        <w:rPr>
          <w:sz w:val="28"/>
          <w:szCs w:val="28"/>
        </w:rPr>
      </w:pPr>
      <w:r w:rsidRPr="00811ACB">
        <w:rPr>
          <w:sz w:val="28"/>
          <w:szCs w:val="28"/>
        </w:rPr>
        <w:t>6.1.16.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C15926" w:rsidRPr="00811ACB" w:rsidRDefault="00C15926" w:rsidP="00C15926">
      <w:pPr>
        <w:spacing w:line="276" w:lineRule="auto"/>
        <w:ind w:firstLine="709"/>
        <w:jc w:val="both"/>
        <w:rPr>
          <w:sz w:val="28"/>
          <w:szCs w:val="28"/>
        </w:rPr>
      </w:pPr>
      <w:r w:rsidRPr="00811ACB">
        <w:rPr>
          <w:sz w:val="28"/>
          <w:szCs w:val="28"/>
        </w:rPr>
        <w:t>6.1.17. Обеспечивать гарантии и льготы работникам, занятым на тяжелых работах и работах с вредными и (или) опасными условиями труда.</w:t>
      </w:r>
    </w:p>
    <w:p w:rsidR="00C15926" w:rsidRPr="00811ACB" w:rsidRDefault="00C15926" w:rsidP="00C15926">
      <w:pPr>
        <w:spacing w:line="276" w:lineRule="auto"/>
        <w:ind w:firstLine="709"/>
        <w:jc w:val="both"/>
        <w:rPr>
          <w:sz w:val="28"/>
          <w:szCs w:val="28"/>
        </w:rPr>
      </w:pPr>
      <w:r w:rsidRPr="00811ACB">
        <w:rPr>
          <w:sz w:val="28"/>
          <w:szCs w:val="28"/>
        </w:rPr>
        <w:t>6.1.18. Разработать и утвердить инструкции по охране труда на каждое рабочее место с учетом мотивированного мнения профкома (ст. 212 ТК РФ).</w:t>
      </w:r>
    </w:p>
    <w:p w:rsidR="00C15926" w:rsidRPr="00811ACB" w:rsidRDefault="00C15926" w:rsidP="00C15926">
      <w:pPr>
        <w:spacing w:line="276" w:lineRule="auto"/>
        <w:ind w:firstLine="709"/>
        <w:jc w:val="both"/>
        <w:rPr>
          <w:sz w:val="28"/>
          <w:szCs w:val="28"/>
        </w:rPr>
      </w:pPr>
      <w:r w:rsidRPr="00811ACB">
        <w:rPr>
          <w:sz w:val="28"/>
          <w:szCs w:val="28"/>
        </w:rPr>
        <w:t xml:space="preserve">6.1.19.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C15926" w:rsidRPr="00811ACB" w:rsidRDefault="00C15926" w:rsidP="00C15926">
      <w:pPr>
        <w:spacing w:line="276" w:lineRule="auto"/>
        <w:ind w:firstLine="709"/>
        <w:jc w:val="both"/>
        <w:rPr>
          <w:sz w:val="28"/>
          <w:szCs w:val="28"/>
        </w:rPr>
      </w:pPr>
      <w:r w:rsidRPr="00811ACB">
        <w:rPr>
          <w:sz w:val="28"/>
          <w:szCs w:val="28"/>
        </w:rPr>
        <w:t>6.1.20. Осуществлять совместно с профкомом контроль  состояния условий и охраны труда, выполнением соглашения по охране труда.</w:t>
      </w:r>
    </w:p>
    <w:p w:rsidR="00C15926" w:rsidRPr="00811ACB" w:rsidRDefault="00C15926" w:rsidP="00C15926">
      <w:pPr>
        <w:spacing w:line="276" w:lineRule="auto"/>
        <w:ind w:firstLine="709"/>
        <w:jc w:val="both"/>
        <w:rPr>
          <w:sz w:val="28"/>
          <w:szCs w:val="28"/>
        </w:rPr>
      </w:pPr>
      <w:r w:rsidRPr="00811ACB">
        <w:rPr>
          <w:sz w:val="28"/>
          <w:szCs w:val="28"/>
        </w:rPr>
        <w:t xml:space="preserve">6.1.21.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C15926" w:rsidRPr="00811ACB" w:rsidRDefault="00C15926" w:rsidP="00C15926">
      <w:pPr>
        <w:spacing w:line="276" w:lineRule="auto"/>
        <w:ind w:firstLine="709"/>
        <w:jc w:val="both"/>
        <w:rPr>
          <w:sz w:val="28"/>
          <w:szCs w:val="28"/>
        </w:rPr>
      </w:pPr>
      <w:r w:rsidRPr="00811ACB">
        <w:rPr>
          <w:sz w:val="28"/>
          <w:szCs w:val="28"/>
        </w:rPr>
        <w:t xml:space="preserve">6.1.22.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w:t>
      </w:r>
      <w:r w:rsidRPr="00811ACB">
        <w:rPr>
          <w:sz w:val="28"/>
          <w:szCs w:val="28"/>
        </w:rPr>
        <w:lastRenderedPageBreak/>
        <w:t>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C15926" w:rsidRPr="00811ACB" w:rsidRDefault="00C15926" w:rsidP="00C15926">
      <w:pPr>
        <w:spacing w:line="276" w:lineRule="auto"/>
        <w:ind w:firstLine="709"/>
        <w:jc w:val="both"/>
        <w:rPr>
          <w:sz w:val="28"/>
          <w:szCs w:val="28"/>
        </w:rPr>
      </w:pPr>
      <w:r w:rsidRPr="00811ACB">
        <w:rPr>
          <w:sz w:val="28"/>
          <w:szCs w:val="28"/>
        </w:rPr>
        <w:t xml:space="preserve"> Предоставляет работникам 2 оплачиваемых рабочих дня (1 раз в год) для прохождения профилактического медицинского осмотра.</w:t>
      </w:r>
    </w:p>
    <w:p w:rsidR="00C15926" w:rsidRPr="00811ACB" w:rsidRDefault="00C15926" w:rsidP="00C15926">
      <w:pPr>
        <w:spacing w:line="276" w:lineRule="auto"/>
        <w:jc w:val="both"/>
        <w:rPr>
          <w:sz w:val="28"/>
          <w:szCs w:val="28"/>
        </w:rPr>
      </w:pPr>
      <w:r w:rsidRPr="00811ACB">
        <w:rPr>
          <w:sz w:val="28"/>
          <w:szCs w:val="28"/>
        </w:rPr>
        <w:t xml:space="preserve">           6.1.23. Вести учет средств социального страхования  на организацию лечения и отдыха работников и их детей.</w:t>
      </w:r>
    </w:p>
    <w:p w:rsidR="00C15926" w:rsidRPr="00811ACB" w:rsidRDefault="00C15926" w:rsidP="00C15926">
      <w:pPr>
        <w:spacing w:line="276" w:lineRule="auto"/>
        <w:ind w:firstLine="709"/>
        <w:jc w:val="both"/>
        <w:rPr>
          <w:sz w:val="28"/>
          <w:szCs w:val="28"/>
        </w:rPr>
      </w:pPr>
      <w:r w:rsidRPr="00811ACB">
        <w:rPr>
          <w:sz w:val="28"/>
          <w:szCs w:val="28"/>
        </w:rPr>
        <w:t>6.2. Профком обязуется оказывать посильную помощь в создании безопасных условий труда в том числе:</w:t>
      </w:r>
    </w:p>
    <w:p w:rsidR="00C15926" w:rsidRPr="00811ACB" w:rsidRDefault="00C15926" w:rsidP="00C15926">
      <w:pPr>
        <w:spacing w:line="276" w:lineRule="auto"/>
        <w:ind w:firstLine="709"/>
        <w:jc w:val="both"/>
        <w:rPr>
          <w:sz w:val="28"/>
          <w:szCs w:val="28"/>
        </w:rPr>
      </w:pPr>
      <w:r w:rsidRPr="00811ACB">
        <w:rPr>
          <w:sz w:val="28"/>
          <w:szCs w:val="28"/>
        </w:rPr>
        <w:t>организовывать физкультурно-оздоровительные мероприятия для членов профсоюза;</w:t>
      </w:r>
    </w:p>
    <w:p w:rsidR="00C15926" w:rsidRPr="00811ACB" w:rsidRDefault="00C15926" w:rsidP="00C15926">
      <w:pPr>
        <w:spacing w:line="276" w:lineRule="auto"/>
        <w:ind w:firstLine="709"/>
        <w:jc w:val="both"/>
        <w:rPr>
          <w:sz w:val="28"/>
          <w:szCs w:val="28"/>
        </w:rPr>
      </w:pPr>
      <w:r w:rsidRPr="00811ACB">
        <w:rPr>
          <w:sz w:val="28"/>
          <w:szCs w:val="28"/>
        </w:rPr>
        <w:t>участвовать совместно с территориальной и региональной организацией Профсоюза в работе по летнему оздоровлению детей работников членов Профсоюза;</w:t>
      </w:r>
    </w:p>
    <w:p w:rsidR="00C15926" w:rsidRPr="00811ACB" w:rsidRDefault="00C15926" w:rsidP="00C15926">
      <w:pPr>
        <w:spacing w:line="276" w:lineRule="auto"/>
        <w:ind w:firstLine="709"/>
        <w:jc w:val="both"/>
        <w:rPr>
          <w:sz w:val="28"/>
          <w:szCs w:val="28"/>
        </w:rPr>
      </w:pPr>
      <w:r w:rsidRPr="00811ACB">
        <w:rPr>
          <w:sz w:val="28"/>
          <w:szCs w:val="28"/>
        </w:rPr>
        <w:t xml:space="preserve"> обеспечению новогодними подарками детей членов и самих членов Профсоюза.</w:t>
      </w:r>
    </w:p>
    <w:p w:rsidR="00C15926" w:rsidRPr="00F64537" w:rsidRDefault="00C15926" w:rsidP="00C15926">
      <w:pPr>
        <w:spacing w:line="276" w:lineRule="auto"/>
        <w:ind w:firstLine="709"/>
        <w:jc w:val="both"/>
        <w:rPr>
          <w:sz w:val="28"/>
          <w:szCs w:val="28"/>
        </w:rPr>
      </w:pPr>
      <w:r w:rsidRPr="00F64537">
        <w:rPr>
          <w:sz w:val="28"/>
          <w:szCs w:val="28"/>
        </w:rPr>
        <w:t>6.3. В соответствии со статьей 217 ТК РФ в МКДОУ детский сад</w:t>
      </w:r>
      <w:r>
        <w:rPr>
          <w:sz w:val="28"/>
          <w:szCs w:val="28"/>
        </w:rPr>
        <w:t xml:space="preserve"> д. Первые </w:t>
      </w:r>
      <w:proofErr w:type="spellStart"/>
      <w:r>
        <w:rPr>
          <w:sz w:val="28"/>
          <w:szCs w:val="28"/>
        </w:rPr>
        <w:t>Бобровы</w:t>
      </w:r>
      <w:proofErr w:type="spellEnd"/>
      <w:r>
        <w:rPr>
          <w:sz w:val="28"/>
          <w:szCs w:val="28"/>
        </w:rPr>
        <w:t xml:space="preserve"> </w:t>
      </w:r>
      <w:r w:rsidRPr="00F64537">
        <w:rPr>
          <w:sz w:val="28"/>
          <w:szCs w:val="28"/>
        </w:rPr>
        <w:t xml:space="preserve"> с целью обеспечения соблюдения требований охраны труда, назначается ответственный по охране труда</w:t>
      </w:r>
      <w:r>
        <w:rPr>
          <w:sz w:val="28"/>
          <w:szCs w:val="28"/>
        </w:rPr>
        <w:t>.</w:t>
      </w:r>
    </w:p>
    <w:p w:rsidR="00C15926" w:rsidRPr="00811ACB" w:rsidRDefault="00C15926" w:rsidP="00C15926">
      <w:pPr>
        <w:pStyle w:val="4"/>
        <w:spacing w:before="0" w:after="0" w:line="276" w:lineRule="auto"/>
        <w:jc w:val="center"/>
        <w:rPr>
          <w:rFonts w:ascii="Times New Roman" w:hAnsi="Times New Roman"/>
        </w:rPr>
      </w:pPr>
      <w:r w:rsidRPr="00811ACB">
        <w:rPr>
          <w:rFonts w:ascii="Times New Roman" w:hAnsi="Times New Roman"/>
        </w:rPr>
        <w:t>7. Социальные гарантии, меры социальной поддержки, компенсации.</w:t>
      </w:r>
    </w:p>
    <w:p w:rsidR="00C15926" w:rsidRPr="00811ACB" w:rsidRDefault="00C15926" w:rsidP="00C15926">
      <w:pPr>
        <w:spacing w:line="276" w:lineRule="auto"/>
        <w:ind w:firstLine="709"/>
        <w:jc w:val="both"/>
        <w:rPr>
          <w:sz w:val="28"/>
          <w:szCs w:val="28"/>
        </w:rPr>
      </w:pPr>
      <w:r w:rsidRPr="00811ACB">
        <w:rPr>
          <w:sz w:val="28"/>
          <w:szCs w:val="28"/>
        </w:rPr>
        <w:t xml:space="preserve">7.1. Работники МКДОУ детский сад №5 д. Первые </w:t>
      </w:r>
      <w:proofErr w:type="spellStart"/>
      <w:r w:rsidRPr="00811ACB">
        <w:rPr>
          <w:sz w:val="28"/>
          <w:szCs w:val="28"/>
        </w:rPr>
        <w:t>Бобровы</w:t>
      </w:r>
      <w:proofErr w:type="spellEnd"/>
      <w:r w:rsidRPr="00811ACB">
        <w:rPr>
          <w:sz w:val="28"/>
          <w:szCs w:val="28"/>
        </w:rPr>
        <w:t xml:space="preserve"> пользуются всеми льготами, правами и мерами социальной поддержки, предусмотренными действующим законодательством РФ.</w:t>
      </w:r>
    </w:p>
    <w:p w:rsidR="00C15926" w:rsidRPr="00811ACB" w:rsidRDefault="00C15926" w:rsidP="00C15926">
      <w:pPr>
        <w:spacing w:line="276" w:lineRule="auto"/>
        <w:ind w:firstLine="709"/>
        <w:jc w:val="both"/>
        <w:rPr>
          <w:sz w:val="28"/>
          <w:szCs w:val="28"/>
        </w:rPr>
      </w:pPr>
      <w:r w:rsidRPr="00811ACB">
        <w:rPr>
          <w:sz w:val="28"/>
          <w:szCs w:val="28"/>
        </w:rPr>
        <w:t>7.2. Педагогические работники пользуются правом выхода на досрочную трудовую пенсию по старости в связи с педагогической деятельностью, отработав не менее 25 лет в учреждениях для детей в соответствии с ФЗ «О трудовых пенсиях в РФ».</w:t>
      </w:r>
    </w:p>
    <w:p w:rsidR="00C15926" w:rsidRPr="00811ACB" w:rsidRDefault="00C15926" w:rsidP="00C15926">
      <w:pPr>
        <w:spacing w:line="276" w:lineRule="auto"/>
        <w:ind w:firstLine="709"/>
        <w:jc w:val="both"/>
        <w:rPr>
          <w:sz w:val="28"/>
          <w:szCs w:val="28"/>
        </w:rPr>
      </w:pPr>
      <w:r w:rsidRPr="00811ACB">
        <w:rPr>
          <w:sz w:val="28"/>
          <w:szCs w:val="28"/>
        </w:rPr>
        <w:t>7.3. Педагогические работники имеют право на длительный отпуск сроком до одного года, не реже чем через каждый десять лет непрерывной работы. Порядок и условия предоставления отпуска регулируются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Минобразования РФ от 7 декабря 2000 г. N 3570</w:t>
      </w:r>
    </w:p>
    <w:p w:rsidR="00C15926" w:rsidRPr="00811ACB" w:rsidRDefault="00C15926" w:rsidP="00C15926">
      <w:pPr>
        <w:spacing w:line="276" w:lineRule="auto"/>
        <w:ind w:firstLine="709"/>
        <w:jc w:val="both"/>
        <w:rPr>
          <w:sz w:val="28"/>
          <w:szCs w:val="28"/>
        </w:rPr>
      </w:pPr>
      <w:r w:rsidRPr="00811ACB">
        <w:rPr>
          <w:sz w:val="28"/>
          <w:szCs w:val="28"/>
        </w:rPr>
        <w:t xml:space="preserve">7.4.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w:t>
      </w:r>
      <w:r w:rsidRPr="00811ACB">
        <w:rPr>
          <w:sz w:val="28"/>
          <w:szCs w:val="28"/>
        </w:rPr>
        <w:lastRenderedPageBreak/>
        <w:t>командировочных расходов в порядке и размерах, которые предусмотрены для лиц, направляемых в служебные командировки (статья 187 ТК РФ).</w:t>
      </w:r>
    </w:p>
    <w:p w:rsidR="00C15926" w:rsidRPr="00811ACB" w:rsidRDefault="00C15926" w:rsidP="00C15926">
      <w:pPr>
        <w:spacing w:line="276" w:lineRule="auto"/>
        <w:ind w:firstLine="709"/>
        <w:jc w:val="both"/>
        <w:rPr>
          <w:sz w:val="28"/>
          <w:szCs w:val="28"/>
        </w:rPr>
      </w:pPr>
      <w:r w:rsidRPr="00811ACB">
        <w:rPr>
          <w:sz w:val="28"/>
          <w:szCs w:val="28"/>
        </w:rPr>
        <w:t>7.5.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компенсация в размере 100 процентов расходов на оплату жилых помещений, отопления и электроснабжения в виде ежемесячной денежной выплаты.</w:t>
      </w:r>
    </w:p>
    <w:p w:rsidR="00C15926" w:rsidRPr="00811ACB" w:rsidRDefault="00C15926" w:rsidP="00C15926">
      <w:pPr>
        <w:spacing w:line="276" w:lineRule="auto"/>
        <w:ind w:firstLine="709"/>
        <w:jc w:val="both"/>
        <w:rPr>
          <w:sz w:val="28"/>
          <w:szCs w:val="28"/>
        </w:rPr>
      </w:pPr>
      <w:r w:rsidRPr="00811ACB">
        <w:rPr>
          <w:sz w:val="28"/>
          <w:szCs w:val="28"/>
        </w:rPr>
        <w:t>7.6. Руководителям, педагогическим работникам и иным специалистам в соответствии с Территориальным отраслевым соглашением устанавливается выплата в размере 25 % от оклада  (должностного оклада), ставки заработной платы за работу в сельской местности.</w:t>
      </w:r>
    </w:p>
    <w:p w:rsidR="00C15926" w:rsidRPr="00811ACB" w:rsidRDefault="00C15926" w:rsidP="00C15926">
      <w:pPr>
        <w:spacing w:line="276" w:lineRule="auto"/>
        <w:ind w:firstLine="709"/>
        <w:jc w:val="both"/>
        <w:rPr>
          <w:sz w:val="28"/>
          <w:szCs w:val="28"/>
        </w:rPr>
      </w:pPr>
      <w:r w:rsidRPr="00811ACB">
        <w:rPr>
          <w:sz w:val="28"/>
          <w:szCs w:val="28"/>
        </w:rPr>
        <w:t>7.7. Молодым специалистам из числа руководящих и педагогических работников, приступившим к работе при приеме на работу, в целях социальной поддержки выплачивается единовременное денежное пособие в размере 50 000 рублей за работу в учреждении расположенном в сельской местности.</w:t>
      </w:r>
    </w:p>
    <w:p w:rsidR="00C15926" w:rsidRPr="00811ACB" w:rsidRDefault="00C15926" w:rsidP="00C15926">
      <w:pPr>
        <w:spacing w:line="276" w:lineRule="auto"/>
        <w:ind w:firstLine="709"/>
        <w:jc w:val="both"/>
        <w:rPr>
          <w:sz w:val="28"/>
          <w:szCs w:val="28"/>
        </w:rPr>
      </w:pPr>
      <w:r w:rsidRPr="00811ACB">
        <w:rPr>
          <w:sz w:val="28"/>
          <w:szCs w:val="28"/>
        </w:rPr>
        <w:t>7.8.  Педагогическим работникам, награжденным почетным знаком "Педагогическая слава", выплачивается единовременная денежная выплата в размере, установленном Правительством Кировской области.</w:t>
      </w:r>
    </w:p>
    <w:p w:rsidR="00C15926" w:rsidRPr="00811ACB" w:rsidRDefault="00C15926" w:rsidP="00C15926">
      <w:pPr>
        <w:spacing w:line="276" w:lineRule="auto"/>
        <w:ind w:firstLine="709"/>
        <w:jc w:val="both"/>
        <w:rPr>
          <w:sz w:val="28"/>
          <w:szCs w:val="28"/>
        </w:rPr>
      </w:pPr>
      <w:r>
        <w:rPr>
          <w:sz w:val="28"/>
          <w:szCs w:val="28"/>
        </w:rPr>
        <w:t>7.9</w:t>
      </w:r>
      <w:r w:rsidRPr="00811ACB">
        <w:rPr>
          <w:sz w:val="28"/>
          <w:szCs w:val="28"/>
        </w:rPr>
        <w:t>.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w:t>
      </w:r>
    </w:p>
    <w:p w:rsidR="00C15926" w:rsidRDefault="00C15926"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C15926">
      <w:pPr>
        <w:rPr>
          <w:sz w:val="28"/>
          <w:szCs w:val="28"/>
        </w:rPr>
      </w:pPr>
    </w:p>
    <w:p w:rsidR="003572F5" w:rsidRDefault="003572F5" w:rsidP="003572F5">
      <w:pPr>
        <w:shd w:val="clear" w:color="auto" w:fill="FFFFFF"/>
        <w:autoSpaceDE w:val="0"/>
        <w:autoSpaceDN w:val="0"/>
        <w:adjustRightInd w:val="0"/>
        <w:rPr>
          <w:bCs/>
          <w:color w:val="000000"/>
        </w:rPr>
      </w:pPr>
    </w:p>
    <w:tbl>
      <w:tblPr>
        <w:tblStyle w:val="af2"/>
        <w:tblW w:w="0" w:type="auto"/>
        <w:tblLook w:val="04A0"/>
      </w:tblPr>
      <w:tblGrid>
        <w:gridCol w:w="4633"/>
        <w:gridCol w:w="4937"/>
      </w:tblGrid>
      <w:tr w:rsidR="003572F5" w:rsidRPr="002006AA" w:rsidTr="003572F5">
        <w:tc>
          <w:tcPr>
            <w:tcW w:w="4998" w:type="dxa"/>
            <w:tcBorders>
              <w:top w:val="nil"/>
              <w:left w:val="nil"/>
              <w:bottom w:val="nil"/>
              <w:right w:val="nil"/>
            </w:tcBorders>
          </w:tcPr>
          <w:p w:rsidR="003572F5" w:rsidRPr="002006AA" w:rsidRDefault="003572F5" w:rsidP="003572F5">
            <w:pPr>
              <w:autoSpaceDE w:val="0"/>
              <w:autoSpaceDN w:val="0"/>
              <w:adjustRightInd w:val="0"/>
              <w:rPr>
                <w:bCs/>
              </w:rPr>
            </w:pPr>
            <w:r w:rsidRPr="002006AA">
              <w:rPr>
                <w:bCs/>
              </w:rPr>
              <w:t>СОГЛАСОВАНО:</w:t>
            </w:r>
            <w:r w:rsidRPr="002006AA">
              <w:rPr>
                <w:bCs/>
              </w:rPr>
              <w:br/>
              <w:t xml:space="preserve">Глава администрации </w:t>
            </w:r>
          </w:p>
          <w:p w:rsidR="003572F5" w:rsidRPr="002006AA" w:rsidRDefault="003572F5" w:rsidP="003572F5">
            <w:pPr>
              <w:autoSpaceDE w:val="0"/>
              <w:autoSpaceDN w:val="0"/>
              <w:adjustRightInd w:val="0"/>
              <w:rPr>
                <w:bCs/>
              </w:rPr>
            </w:pPr>
            <w:r w:rsidRPr="002006AA">
              <w:rPr>
                <w:bCs/>
              </w:rPr>
              <w:t>Даровского района</w:t>
            </w:r>
          </w:p>
          <w:p w:rsidR="003572F5" w:rsidRPr="002006AA" w:rsidRDefault="003572F5" w:rsidP="003572F5">
            <w:pPr>
              <w:autoSpaceDE w:val="0"/>
              <w:autoSpaceDN w:val="0"/>
              <w:adjustRightInd w:val="0"/>
              <w:rPr>
                <w:bCs/>
              </w:rPr>
            </w:pPr>
          </w:p>
          <w:p w:rsidR="003572F5" w:rsidRPr="002006AA" w:rsidRDefault="003572F5" w:rsidP="003572F5">
            <w:pPr>
              <w:autoSpaceDE w:val="0"/>
              <w:autoSpaceDN w:val="0"/>
              <w:adjustRightInd w:val="0"/>
              <w:rPr>
                <w:bCs/>
              </w:rPr>
            </w:pPr>
          </w:p>
          <w:p w:rsidR="003572F5" w:rsidRPr="002006AA" w:rsidRDefault="003572F5" w:rsidP="003572F5">
            <w:pPr>
              <w:autoSpaceDE w:val="0"/>
              <w:autoSpaceDN w:val="0"/>
              <w:adjustRightInd w:val="0"/>
              <w:rPr>
                <w:bCs/>
              </w:rPr>
            </w:pPr>
            <w:proofErr w:type="spellStart"/>
            <w:r w:rsidRPr="002006AA">
              <w:rPr>
                <w:bCs/>
              </w:rPr>
              <w:t>__________О.Ю.Елькин</w:t>
            </w:r>
            <w:proofErr w:type="spellEnd"/>
          </w:p>
          <w:p w:rsidR="003572F5" w:rsidRPr="002006AA" w:rsidRDefault="003572F5" w:rsidP="003572F5">
            <w:pPr>
              <w:autoSpaceDE w:val="0"/>
              <w:autoSpaceDN w:val="0"/>
              <w:adjustRightInd w:val="0"/>
              <w:rPr>
                <w:bCs/>
              </w:rPr>
            </w:pPr>
          </w:p>
          <w:p w:rsidR="003572F5" w:rsidRPr="002006AA" w:rsidRDefault="003572F5" w:rsidP="003572F5">
            <w:pPr>
              <w:autoSpaceDE w:val="0"/>
              <w:autoSpaceDN w:val="0"/>
              <w:adjustRightInd w:val="0"/>
              <w:rPr>
                <w:bCs/>
              </w:rPr>
            </w:pPr>
            <w:r w:rsidRPr="002006AA">
              <w:rPr>
                <w:bCs/>
              </w:rPr>
              <w:t>«__»____________2019г.</w:t>
            </w:r>
          </w:p>
        </w:tc>
        <w:tc>
          <w:tcPr>
            <w:tcW w:w="4999" w:type="dxa"/>
            <w:tcBorders>
              <w:top w:val="nil"/>
              <w:left w:val="nil"/>
              <w:bottom w:val="nil"/>
              <w:right w:val="nil"/>
            </w:tcBorders>
          </w:tcPr>
          <w:p w:rsidR="003572F5" w:rsidRPr="002006AA" w:rsidRDefault="003572F5" w:rsidP="003572F5">
            <w:pPr>
              <w:autoSpaceDE w:val="0"/>
              <w:autoSpaceDN w:val="0"/>
              <w:adjustRightInd w:val="0"/>
              <w:ind w:left="672"/>
              <w:rPr>
                <w:bCs/>
              </w:rPr>
            </w:pPr>
            <w:r w:rsidRPr="002006AA">
              <w:rPr>
                <w:bCs/>
              </w:rPr>
              <w:t>УТВЕРЖДЕНО:</w:t>
            </w:r>
          </w:p>
          <w:p w:rsidR="003572F5" w:rsidRPr="002006AA" w:rsidRDefault="003572F5" w:rsidP="003572F5">
            <w:pPr>
              <w:autoSpaceDE w:val="0"/>
              <w:autoSpaceDN w:val="0"/>
              <w:adjustRightInd w:val="0"/>
              <w:ind w:left="672"/>
              <w:rPr>
                <w:bCs/>
              </w:rPr>
            </w:pPr>
            <w:r w:rsidRPr="002006AA">
              <w:rPr>
                <w:bCs/>
              </w:rPr>
              <w:t>Приказом заведующей МКДОУ ДС</w:t>
            </w:r>
          </w:p>
          <w:p w:rsidR="003572F5" w:rsidRPr="002006AA" w:rsidRDefault="003572F5" w:rsidP="003572F5">
            <w:pPr>
              <w:autoSpaceDE w:val="0"/>
              <w:autoSpaceDN w:val="0"/>
              <w:adjustRightInd w:val="0"/>
              <w:ind w:left="672"/>
              <w:rPr>
                <w:bCs/>
              </w:rPr>
            </w:pPr>
            <w:r w:rsidRPr="002006AA">
              <w:rPr>
                <w:bCs/>
              </w:rPr>
              <w:t xml:space="preserve"> № 5 д</w:t>
            </w:r>
            <w:proofErr w:type="gramStart"/>
            <w:r w:rsidRPr="002006AA">
              <w:rPr>
                <w:bCs/>
              </w:rPr>
              <w:t>.П</w:t>
            </w:r>
            <w:proofErr w:type="gramEnd"/>
            <w:r w:rsidRPr="002006AA">
              <w:rPr>
                <w:bCs/>
              </w:rPr>
              <w:t xml:space="preserve">ервые </w:t>
            </w:r>
            <w:proofErr w:type="spellStart"/>
            <w:r w:rsidRPr="002006AA">
              <w:rPr>
                <w:bCs/>
              </w:rPr>
              <w:t>Бобровы</w:t>
            </w:r>
            <w:proofErr w:type="spellEnd"/>
            <w:r w:rsidRPr="002006AA">
              <w:rPr>
                <w:bCs/>
              </w:rPr>
              <w:t xml:space="preserve"> Даровского района Кировской области</w:t>
            </w:r>
          </w:p>
          <w:p w:rsidR="003572F5" w:rsidRPr="002006AA" w:rsidRDefault="003572F5" w:rsidP="003572F5">
            <w:pPr>
              <w:autoSpaceDE w:val="0"/>
              <w:autoSpaceDN w:val="0"/>
              <w:adjustRightInd w:val="0"/>
              <w:ind w:left="672"/>
              <w:rPr>
                <w:bCs/>
              </w:rPr>
            </w:pPr>
          </w:p>
          <w:p w:rsidR="003572F5" w:rsidRPr="002006AA" w:rsidRDefault="003572F5" w:rsidP="003572F5">
            <w:pPr>
              <w:autoSpaceDE w:val="0"/>
              <w:autoSpaceDN w:val="0"/>
              <w:adjustRightInd w:val="0"/>
              <w:ind w:left="672"/>
              <w:rPr>
                <w:bCs/>
              </w:rPr>
            </w:pPr>
            <w:proofErr w:type="spellStart"/>
            <w:r w:rsidRPr="002006AA">
              <w:rPr>
                <w:bCs/>
              </w:rPr>
              <w:t>__________Е.М.Голомидова</w:t>
            </w:r>
            <w:proofErr w:type="spellEnd"/>
          </w:p>
          <w:p w:rsidR="003572F5" w:rsidRPr="002006AA" w:rsidRDefault="003572F5" w:rsidP="003572F5">
            <w:pPr>
              <w:autoSpaceDE w:val="0"/>
              <w:autoSpaceDN w:val="0"/>
              <w:adjustRightInd w:val="0"/>
              <w:ind w:left="672"/>
              <w:rPr>
                <w:bCs/>
              </w:rPr>
            </w:pPr>
          </w:p>
          <w:p w:rsidR="003572F5" w:rsidRPr="002006AA" w:rsidRDefault="003572F5" w:rsidP="003572F5">
            <w:pPr>
              <w:autoSpaceDE w:val="0"/>
              <w:autoSpaceDN w:val="0"/>
              <w:adjustRightInd w:val="0"/>
              <w:ind w:left="672"/>
              <w:rPr>
                <w:bCs/>
              </w:rPr>
            </w:pPr>
            <w:r w:rsidRPr="002006AA">
              <w:rPr>
                <w:bCs/>
              </w:rPr>
              <w:t>№</w:t>
            </w:r>
            <w:proofErr w:type="spellStart"/>
            <w:r w:rsidRPr="002006AA">
              <w:rPr>
                <w:bCs/>
              </w:rPr>
              <w:t>______от</w:t>
            </w:r>
            <w:proofErr w:type="spellEnd"/>
            <w:r w:rsidRPr="002006AA">
              <w:rPr>
                <w:bCs/>
              </w:rPr>
              <w:t>«__»____________2019г.</w:t>
            </w:r>
          </w:p>
        </w:tc>
      </w:tr>
    </w:tbl>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jc w:val="center"/>
        <w:rPr>
          <w:b/>
          <w:bCs/>
          <w:color w:val="000000"/>
          <w:sz w:val="48"/>
          <w:szCs w:val="48"/>
        </w:rPr>
      </w:pPr>
    </w:p>
    <w:p w:rsidR="003572F5" w:rsidRDefault="003572F5" w:rsidP="003572F5">
      <w:pPr>
        <w:shd w:val="clear" w:color="auto" w:fill="FFFFFF"/>
        <w:autoSpaceDE w:val="0"/>
        <w:autoSpaceDN w:val="0"/>
        <w:adjustRightInd w:val="0"/>
        <w:jc w:val="center"/>
        <w:rPr>
          <w:b/>
          <w:bCs/>
          <w:color w:val="000000"/>
          <w:sz w:val="48"/>
          <w:szCs w:val="48"/>
        </w:rPr>
      </w:pPr>
    </w:p>
    <w:p w:rsidR="003572F5" w:rsidRDefault="003572F5" w:rsidP="003572F5">
      <w:pPr>
        <w:shd w:val="clear" w:color="auto" w:fill="FFFFFF"/>
        <w:autoSpaceDE w:val="0"/>
        <w:autoSpaceDN w:val="0"/>
        <w:adjustRightInd w:val="0"/>
        <w:rPr>
          <w:b/>
          <w:bCs/>
          <w:color w:val="000000"/>
          <w:sz w:val="48"/>
          <w:szCs w:val="48"/>
        </w:rPr>
      </w:pPr>
    </w:p>
    <w:p w:rsidR="003572F5" w:rsidRDefault="003572F5" w:rsidP="003572F5">
      <w:pPr>
        <w:shd w:val="clear" w:color="auto" w:fill="FFFFFF"/>
        <w:autoSpaceDE w:val="0"/>
        <w:autoSpaceDN w:val="0"/>
        <w:adjustRightInd w:val="0"/>
        <w:jc w:val="center"/>
        <w:rPr>
          <w:b/>
          <w:bCs/>
          <w:color w:val="000000"/>
          <w:sz w:val="48"/>
          <w:szCs w:val="48"/>
        </w:rPr>
      </w:pPr>
      <w:r>
        <w:rPr>
          <w:b/>
          <w:bCs/>
          <w:color w:val="000000"/>
          <w:sz w:val="48"/>
          <w:szCs w:val="48"/>
        </w:rPr>
        <w:t>П</w:t>
      </w:r>
      <w:r w:rsidRPr="00190370">
        <w:rPr>
          <w:b/>
          <w:bCs/>
          <w:color w:val="000000"/>
          <w:sz w:val="48"/>
          <w:szCs w:val="48"/>
        </w:rPr>
        <w:t xml:space="preserve">оложение об оплате труда работников </w:t>
      </w:r>
      <w:r>
        <w:rPr>
          <w:b/>
          <w:bCs/>
          <w:color w:val="000000"/>
          <w:sz w:val="48"/>
          <w:szCs w:val="48"/>
        </w:rPr>
        <w:t xml:space="preserve">муниципального казенного дошкольного образовательного учреждения </w:t>
      </w:r>
    </w:p>
    <w:p w:rsidR="003572F5" w:rsidRPr="00190370" w:rsidRDefault="003572F5" w:rsidP="003572F5">
      <w:pPr>
        <w:shd w:val="clear" w:color="auto" w:fill="FFFFFF"/>
        <w:autoSpaceDE w:val="0"/>
        <w:autoSpaceDN w:val="0"/>
        <w:adjustRightInd w:val="0"/>
        <w:jc w:val="center"/>
        <w:rPr>
          <w:b/>
          <w:bCs/>
          <w:color w:val="000000"/>
          <w:sz w:val="48"/>
          <w:szCs w:val="48"/>
        </w:rPr>
      </w:pPr>
      <w:r>
        <w:rPr>
          <w:b/>
          <w:bCs/>
          <w:color w:val="000000"/>
          <w:sz w:val="48"/>
          <w:szCs w:val="48"/>
        </w:rPr>
        <w:t>детский сад № 5 д</w:t>
      </w:r>
      <w:proofErr w:type="gramStart"/>
      <w:r>
        <w:rPr>
          <w:b/>
          <w:bCs/>
          <w:color w:val="000000"/>
          <w:sz w:val="48"/>
          <w:szCs w:val="48"/>
        </w:rPr>
        <w:t>.П</w:t>
      </w:r>
      <w:proofErr w:type="gramEnd"/>
      <w:r>
        <w:rPr>
          <w:b/>
          <w:bCs/>
          <w:color w:val="000000"/>
          <w:sz w:val="48"/>
          <w:szCs w:val="48"/>
        </w:rPr>
        <w:t xml:space="preserve">ервые </w:t>
      </w:r>
      <w:proofErr w:type="spellStart"/>
      <w:r>
        <w:rPr>
          <w:b/>
          <w:bCs/>
          <w:color w:val="000000"/>
          <w:sz w:val="48"/>
          <w:szCs w:val="48"/>
        </w:rPr>
        <w:t>Бобровы</w:t>
      </w:r>
      <w:proofErr w:type="spellEnd"/>
      <w:r>
        <w:rPr>
          <w:b/>
          <w:bCs/>
          <w:color w:val="000000"/>
          <w:sz w:val="48"/>
          <w:szCs w:val="48"/>
        </w:rPr>
        <w:t xml:space="preserve"> Даровского района Кировской области</w:t>
      </w:r>
    </w:p>
    <w:p w:rsidR="003572F5" w:rsidRPr="00190370" w:rsidRDefault="003572F5" w:rsidP="003572F5">
      <w:pPr>
        <w:shd w:val="clear" w:color="auto" w:fill="FFFFFF"/>
        <w:autoSpaceDE w:val="0"/>
        <w:autoSpaceDN w:val="0"/>
        <w:adjustRightInd w:val="0"/>
        <w:rPr>
          <w:b/>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p w:rsidR="003572F5" w:rsidRDefault="003572F5" w:rsidP="003572F5">
      <w:pPr>
        <w:shd w:val="clear" w:color="auto" w:fill="FFFFFF"/>
        <w:autoSpaceDE w:val="0"/>
        <w:autoSpaceDN w:val="0"/>
        <w:adjustRightInd w:val="0"/>
        <w:rPr>
          <w:bCs/>
          <w:color w:val="000000"/>
        </w:rPr>
      </w:pPr>
    </w:p>
    <w:tbl>
      <w:tblPr>
        <w:tblStyle w:val="af2"/>
        <w:tblW w:w="0" w:type="auto"/>
        <w:tblLook w:val="04A0"/>
      </w:tblPr>
      <w:tblGrid>
        <w:gridCol w:w="4723"/>
        <w:gridCol w:w="4847"/>
      </w:tblGrid>
      <w:tr w:rsidR="003572F5" w:rsidTr="003572F5">
        <w:tc>
          <w:tcPr>
            <w:tcW w:w="4998" w:type="dxa"/>
            <w:tcBorders>
              <w:top w:val="nil"/>
              <w:left w:val="nil"/>
              <w:bottom w:val="nil"/>
              <w:right w:val="nil"/>
            </w:tcBorders>
          </w:tcPr>
          <w:p w:rsidR="003572F5" w:rsidRDefault="003572F5" w:rsidP="003572F5">
            <w:pPr>
              <w:autoSpaceDE w:val="0"/>
              <w:autoSpaceDN w:val="0"/>
              <w:adjustRightInd w:val="0"/>
              <w:rPr>
                <w:bCs/>
                <w:color w:val="000000"/>
              </w:rPr>
            </w:pPr>
            <w:r>
              <w:rPr>
                <w:bCs/>
                <w:color w:val="000000"/>
              </w:rPr>
              <w:t>СОГЛАСОВАНО:</w:t>
            </w:r>
          </w:p>
          <w:p w:rsidR="003572F5" w:rsidRDefault="003572F5" w:rsidP="003572F5">
            <w:pPr>
              <w:autoSpaceDE w:val="0"/>
              <w:autoSpaceDN w:val="0"/>
              <w:adjustRightInd w:val="0"/>
              <w:rPr>
                <w:bCs/>
                <w:color w:val="000000"/>
              </w:rPr>
            </w:pPr>
            <w:r>
              <w:rPr>
                <w:bCs/>
                <w:color w:val="000000"/>
              </w:rPr>
              <w:t>Заместитель главы администрации Даровского района по социальным вопросам, начальник управления образования</w:t>
            </w:r>
          </w:p>
          <w:p w:rsidR="003572F5" w:rsidRDefault="003572F5" w:rsidP="003572F5">
            <w:pPr>
              <w:autoSpaceDE w:val="0"/>
              <w:autoSpaceDN w:val="0"/>
              <w:adjustRightInd w:val="0"/>
              <w:rPr>
                <w:bCs/>
                <w:color w:val="000000"/>
              </w:rPr>
            </w:pPr>
          </w:p>
          <w:p w:rsidR="003572F5" w:rsidRDefault="003572F5" w:rsidP="003572F5">
            <w:pPr>
              <w:autoSpaceDE w:val="0"/>
              <w:autoSpaceDN w:val="0"/>
              <w:adjustRightInd w:val="0"/>
              <w:rPr>
                <w:bCs/>
                <w:color w:val="000000"/>
              </w:rPr>
            </w:pPr>
          </w:p>
          <w:p w:rsidR="003572F5" w:rsidRDefault="003572F5" w:rsidP="003572F5">
            <w:pPr>
              <w:autoSpaceDE w:val="0"/>
              <w:autoSpaceDN w:val="0"/>
              <w:adjustRightInd w:val="0"/>
              <w:rPr>
                <w:bCs/>
                <w:color w:val="000000"/>
              </w:rPr>
            </w:pPr>
            <w:proofErr w:type="spellStart"/>
            <w:r>
              <w:rPr>
                <w:bCs/>
                <w:color w:val="000000"/>
              </w:rPr>
              <w:t>__________В.В.Зыкин</w:t>
            </w:r>
            <w:proofErr w:type="spellEnd"/>
          </w:p>
          <w:p w:rsidR="003572F5" w:rsidRDefault="003572F5" w:rsidP="003572F5">
            <w:pPr>
              <w:autoSpaceDE w:val="0"/>
              <w:autoSpaceDN w:val="0"/>
              <w:adjustRightInd w:val="0"/>
              <w:rPr>
                <w:bCs/>
                <w:color w:val="000000"/>
              </w:rPr>
            </w:pPr>
          </w:p>
          <w:p w:rsidR="003572F5" w:rsidRDefault="003572F5" w:rsidP="003572F5">
            <w:pPr>
              <w:autoSpaceDE w:val="0"/>
              <w:autoSpaceDN w:val="0"/>
              <w:adjustRightInd w:val="0"/>
              <w:rPr>
                <w:bCs/>
                <w:color w:val="000000"/>
              </w:rPr>
            </w:pPr>
            <w:r w:rsidRPr="00190370">
              <w:rPr>
                <w:bCs/>
              </w:rPr>
              <w:t>«__»____________2019г.</w:t>
            </w:r>
          </w:p>
        </w:tc>
        <w:tc>
          <w:tcPr>
            <w:tcW w:w="4999" w:type="dxa"/>
            <w:tcBorders>
              <w:top w:val="nil"/>
              <w:left w:val="nil"/>
              <w:bottom w:val="nil"/>
              <w:right w:val="nil"/>
            </w:tcBorders>
          </w:tcPr>
          <w:p w:rsidR="003572F5" w:rsidRDefault="003572F5" w:rsidP="003572F5">
            <w:pPr>
              <w:autoSpaceDE w:val="0"/>
              <w:autoSpaceDN w:val="0"/>
              <w:adjustRightInd w:val="0"/>
              <w:ind w:left="672"/>
              <w:rPr>
                <w:bCs/>
                <w:color w:val="000000"/>
              </w:rPr>
            </w:pPr>
            <w:r>
              <w:rPr>
                <w:bCs/>
                <w:color w:val="000000"/>
              </w:rPr>
              <w:t>СОГЛАСОВАНО:</w:t>
            </w:r>
          </w:p>
          <w:p w:rsidR="003572F5" w:rsidRDefault="003572F5" w:rsidP="003572F5">
            <w:pPr>
              <w:autoSpaceDE w:val="0"/>
              <w:autoSpaceDN w:val="0"/>
              <w:adjustRightInd w:val="0"/>
              <w:ind w:left="672"/>
              <w:rPr>
                <w:bCs/>
                <w:color w:val="000000"/>
              </w:rPr>
            </w:pPr>
            <w:r>
              <w:rPr>
                <w:bCs/>
                <w:color w:val="000000"/>
              </w:rPr>
              <w:t>Председатель профсоюзного комитета МКДОУ ДС № 5 д</w:t>
            </w:r>
            <w:proofErr w:type="gramStart"/>
            <w:r>
              <w:rPr>
                <w:bCs/>
                <w:color w:val="000000"/>
              </w:rPr>
              <w:t>.П</w:t>
            </w:r>
            <w:proofErr w:type="gramEnd"/>
            <w:r>
              <w:rPr>
                <w:bCs/>
                <w:color w:val="000000"/>
              </w:rPr>
              <w:t xml:space="preserve">ервые </w:t>
            </w:r>
            <w:proofErr w:type="spellStart"/>
            <w:r>
              <w:rPr>
                <w:bCs/>
                <w:color w:val="000000"/>
              </w:rPr>
              <w:t>Бобровы</w:t>
            </w:r>
            <w:proofErr w:type="spellEnd"/>
            <w:r>
              <w:rPr>
                <w:bCs/>
                <w:color w:val="000000"/>
              </w:rPr>
              <w:t xml:space="preserve"> Даровского района Кировской области</w:t>
            </w:r>
          </w:p>
          <w:p w:rsidR="003572F5" w:rsidRDefault="003572F5" w:rsidP="003572F5">
            <w:pPr>
              <w:autoSpaceDE w:val="0"/>
              <w:autoSpaceDN w:val="0"/>
              <w:adjustRightInd w:val="0"/>
              <w:ind w:left="672"/>
              <w:rPr>
                <w:bCs/>
                <w:color w:val="000000"/>
              </w:rPr>
            </w:pPr>
          </w:p>
          <w:p w:rsidR="003572F5" w:rsidRDefault="003572F5" w:rsidP="003572F5">
            <w:pPr>
              <w:autoSpaceDE w:val="0"/>
              <w:autoSpaceDN w:val="0"/>
              <w:adjustRightInd w:val="0"/>
              <w:ind w:left="672"/>
              <w:rPr>
                <w:bCs/>
                <w:color w:val="000000"/>
              </w:rPr>
            </w:pPr>
          </w:p>
          <w:p w:rsidR="003572F5" w:rsidRDefault="003572F5" w:rsidP="003572F5">
            <w:pPr>
              <w:autoSpaceDE w:val="0"/>
              <w:autoSpaceDN w:val="0"/>
              <w:adjustRightInd w:val="0"/>
              <w:ind w:left="672"/>
              <w:rPr>
                <w:bCs/>
                <w:color w:val="000000"/>
              </w:rPr>
            </w:pPr>
            <w:proofErr w:type="spellStart"/>
            <w:r>
              <w:rPr>
                <w:bCs/>
                <w:color w:val="000000"/>
              </w:rPr>
              <w:t>__________В.В.Голомидова</w:t>
            </w:r>
            <w:proofErr w:type="spellEnd"/>
          </w:p>
          <w:p w:rsidR="003572F5" w:rsidRDefault="003572F5" w:rsidP="003572F5">
            <w:pPr>
              <w:autoSpaceDE w:val="0"/>
              <w:autoSpaceDN w:val="0"/>
              <w:adjustRightInd w:val="0"/>
              <w:ind w:left="672"/>
              <w:rPr>
                <w:bCs/>
                <w:color w:val="000000"/>
              </w:rPr>
            </w:pPr>
          </w:p>
          <w:p w:rsidR="003572F5" w:rsidRDefault="003572F5" w:rsidP="003572F5">
            <w:pPr>
              <w:autoSpaceDE w:val="0"/>
              <w:autoSpaceDN w:val="0"/>
              <w:adjustRightInd w:val="0"/>
              <w:ind w:left="672"/>
              <w:rPr>
                <w:bCs/>
                <w:color w:val="000000"/>
              </w:rPr>
            </w:pPr>
            <w:r w:rsidRPr="00190370">
              <w:rPr>
                <w:bCs/>
              </w:rPr>
              <w:t>«__»____________2019г.</w:t>
            </w:r>
          </w:p>
        </w:tc>
      </w:tr>
    </w:tbl>
    <w:p w:rsidR="003572F5" w:rsidRPr="007E5D34" w:rsidRDefault="003572F5" w:rsidP="003572F5">
      <w:pPr>
        <w:shd w:val="clear" w:color="auto" w:fill="FFFFFF"/>
        <w:autoSpaceDE w:val="0"/>
        <w:autoSpaceDN w:val="0"/>
        <w:adjustRightInd w:val="0"/>
        <w:rPr>
          <w:bCs/>
          <w:color w:val="000000"/>
        </w:rPr>
      </w:pPr>
    </w:p>
    <w:p w:rsidR="003572F5" w:rsidRPr="0092442D" w:rsidRDefault="003572F5" w:rsidP="003572F5">
      <w:pPr>
        <w:shd w:val="clear" w:color="auto" w:fill="FFFFFF"/>
        <w:ind w:right="2411"/>
        <w:jc w:val="right"/>
        <w:rPr>
          <w:sz w:val="28"/>
          <w:szCs w:val="28"/>
        </w:rPr>
      </w:pPr>
      <w:r>
        <w:rPr>
          <w:sz w:val="28"/>
          <w:szCs w:val="28"/>
        </w:rPr>
        <w:lastRenderedPageBreak/>
        <w:t>Приложение</w:t>
      </w:r>
    </w:p>
    <w:p w:rsidR="003572F5" w:rsidRDefault="003572F5" w:rsidP="003572F5">
      <w:pPr>
        <w:rPr>
          <w:color w:val="000000"/>
          <w:sz w:val="28"/>
          <w:szCs w:val="28"/>
        </w:rPr>
      </w:pPr>
    </w:p>
    <w:p w:rsidR="003572F5" w:rsidRDefault="003572F5" w:rsidP="003572F5">
      <w:pPr>
        <w:rPr>
          <w:color w:val="000000"/>
          <w:sz w:val="28"/>
          <w:szCs w:val="28"/>
        </w:rPr>
      </w:pPr>
    </w:p>
    <w:p w:rsidR="003572F5" w:rsidRDefault="003572F5" w:rsidP="003572F5">
      <w:pPr>
        <w:rPr>
          <w:b/>
          <w:sz w:val="28"/>
          <w:szCs w:val="28"/>
        </w:rPr>
      </w:pPr>
    </w:p>
    <w:p w:rsidR="003572F5" w:rsidRPr="00F36B8F" w:rsidRDefault="003572F5" w:rsidP="003572F5">
      <w:pPr>
        <w:jc w:val="center"/>
        <w:rPr>
          <w:b/>
          <w:sz w:val="28"/>
          <w:szCs w:val="28"/>
        </w:rPr>
      </w:pPr>
      <w:r w:rsidRPr="00F36B8F">
        <w:rPr>
          <w:b/>
          <w:sz w:val="28"/>
          <w:szCs w:val="28"/>
        </w:rPr>
        <w:t>П</w:t>
      </w:r>
      <w:r>
        <w:rPr>
          <w:b/>
          <w:sz w:val="28"/>
          <w:szCs w:val="28"/>
        </w:rPr>
        <w:t>ОЛОЖЕНИЕ</w:t>
      </w:r>
    </w:p>
    <w:p w:rsidR="003572F5" w:rsidRDefault="003572F5" w:rsidP="003572F5">
      <w:pPr>
        <w:jc w:val="center"/>
        <w:rPr>
          <w:b/>
          <w:sz w:val="28"/>
          <w:szCs w:val="28"/>
        </w:rPr>
      </w:pPr>
      <w:r>
        <w:rPr>
          <w:b/>
          <w:sz w:val="28"/>
          <w:szCs w:val="28"/>
        </w:rPr>
        <w:t>об оплате т</w:t>
      </w:r>
      <w:r w:rsidRPr="00F36B8F">
        <w:rPr>
          <w:b/>
          <w:sz w:val="28"/>
          <w:szCs w:val="28"/>
        </w:rPr>
        <w:t xml:space="preserve">руда работников </w:t>
      </w:r>
      <w:r>
        <w:rPr>
          <w:b/>
          <w:sz w:val="28"/>
          <w:szCs w:val="28"/>
        </w:rPr>
        <w:t xml:space="preserve">муниципального казенного дошкольного </w:t>
      </w:r>
    </w:p>
    <w:p w:rsidR="003572F5" w:rsidRDefault="003572F5" w:rsidP="003572F5">
      <w:pPr>
        <w:jc w:val="center"/>
        <w:rPr>
          <w:b/>
          <w:sz w:val="28"/>
          <w:szCs w:val="28"/>
        </w:rPr>
      </w:pPr>
      <w:r>
        <w:rPr>
          <w:b/>
          <w:sz w:val="28"/>
          <w:szCs w:val="28"/>
        </w:rPr>
        <w:t>образовательного учреждения детский сад №5 д</w:t>
      </w:r>
      <w:proofErr w:type="gramStart"/>
      <w:r>
        <w:rPr>
          <w:b/>
          <w:sz w:val="28"/>
          <w:szCs w:val="28"/>
        </w:rPr>
        <w:t>.П</w:t>
      </w:r>
      <w:proofErr w:type="gramEnd"/>
      <w:r>
        <w:rPr>
          <w:b/>
          <w:sz w:val="28"/>
          <w:szCs w:val="28"/>
        </w:rPr>
        <w:t xml:space="preserve">ервые </w:t>
      </w:r>
      <w:proofErr w:type="spellStart"/>
      <w:r>
        <w:rPr>
          <w:b/>
          <w:sz w:val="28"/>
          <w:szCs w:val="28"/>
        </w:rPr>
        <w:t>Бобровы</w:t>
      </w:r>
      <w:proofErr w:type="spellEnd"/>
    </w:p>
    <w:p w:rsidR="003572F5" w:rsidRDefault="003572F5" w:rsidP="003572F5">
      <w:pPr>
        <w:jc w:val="center"/>
        <w:rPr>
          <w:b/>
          <w:sz w:val="28"/>
          <w:szCs w:val="28"/>
        </w:rPr>
      </w:pPr>
      <w:r>
        <w:rPr>
          <w:b/>
          <w:sz w:val="28"/>
          <w:szCs w:val="28"/>
        </w:rPr>
        <w:t xml:space="preserve"> Даровского района Кировской области</w:t>
      </w:r>
    </w:p>
    <w:p w:rsidR="003572F5" w:rsidRDefault="003572F5" w:rsidP="003572F5">
      <w:pPr>
        <w:shd w:val="clear" w:color="auto" w:fill="FFFFFF"/>
        <w:spacing w:before="60" w:line="360" w:lineRule="auto"/>
        <w:ind w:right="2"/>
        <w:rPr>
          <w:b/>
          <w:bCs/>
          <w:sz w:val="28"/>
          <w:szCs w:val="28"/>
        </w:rPr>
      </w:pPr>
    </w:p>
    <w:p w:rsidR="003572F5" w:rsidRPr="00532DE8" w:rsidRDefault="003572F5" w:rsidP="003572F5">
      <w:pPr>
        <w:widowControl w:val="0"/>
        <w:numPr>
          <w:ilvl w:val="0"/>
          <w:numId w:val="4"/>
        </w:numPr>
        <w:shd w:val="clear" w:color="auto" w:fill="FFFFFF"/>
        <w:tabs>
          <w:tab w:val="clear" w:pos="1820"/>
        </w:tabs>
        <w:autoSpaceDE w:val="0"/>
        <w:autoSpaceDN w:val="0"/>
        <w:adjustRightInd w:val="0"/>
        <w:spacing w:before="60" w:line="360" w:lineRule="auto"/>
        <w:ind w:left="900" w:right="2" w:hanging="200"/>
        <w:rPr>
          <w:b/>
          <w:sz w:val="28"/>
          <w:szCs w:val="28"/>
        </w:rPr>
      </w:pPr>
      <w:r w:rsidRPr="00532DE8">
        <w:rPr>
          <w:b/>
          <w:bCs/>
          <w:sz w:val="28"/>
          <w:szCs w:val="28"/>
        </w:rPr>
        <w:t>ОБЩИЕ ПОЛОЖЕНИЯ</w:t>
      </w:r>
    </w:p>
    <w:p w:rsidR="003572F5" w:rsidRPr="00AE4DB8" w:rsidRDefault="003572F5" w:rsidP="003572F5">
      <w:pPr>
        <w:spacing w:line="360" w:lineRule="auto"/>
        <w:ind w:firstLine="720"/>
        <w:jc w:val="both"/>
        <w:rPr>
          <w:sz w:val="28"/>
          <w:szCs w:val="28"/>
        </w:rPr>
      </w:pPr>
      <w:r>
        <w:rPr>
          <w:sz w:val="28"/>
          <w:szCs w:val="28"/>
        </w:rPr>
        <w:t xml:space="preserve">1.1. </w:t>
      </w:r>
      <w:proofErr w:type="gramStart"/>
      <w:r w:rsidRPr="00532DE8">
        <w:rPr>
          <w:sz w:val="28"/>
          <w:szCs w:val="28"/>
        </w:rPr>
        <w:t>Настоящее положение об оплате труда работ</w:t>
      </w:r>
      <w:r>
        <w:rPr>
          <w:sz w:val="28"/>
          <w:szCs w:val="28"/>
        </w:rPr>
        <w:t>ников муниципального</w:t>
      </w:r>
      <w:r w:rsidRPr="00532DE8">
        <w:rPr>
          <w:sz w:val="28"/>
          <w:szCs w:val="28"/>
        </w:rPr>
        <w:t xml:space="preserve"> казенного</w:t>
      </w:r>
      <w:r>
        <w:rPr>
          <w:sz w:val="28"/>
          <w:szCs w:val="28"/>
        </w:rPr>
        <w:t xml:space="preserve"> дошкольного</w:t>
      </w:r>
      <w:r w:rsidRPr="00532DE8">
        <w:rPr>
          <w:sz w:val="28"/>
          <w:szCs w:val="28"/>
        </w:rPr>
        <w:t xml:space="preserve"> образовательного учреждения</w:t>
      </w:r>
      <w:r>
        <w:rPr>
          <w:sz w:val="28"/>
          <w:szCs w:val="28"/>
        </w:rPr>
        <w:t xml:space="preserve"> детский</w:t>
      </w:r>
      <w:r w:rsidRPr="00532DE8">
        <w:rPr>
          <w:sz w:val="28"/>
          <w:szCs w:val="28"/>
        </w:rPr>
        <w:t xml:space="preserve"> сад</w:t>
      </w:r>
      <w:r>
        <w:rPr>
          <w:sz w:val="28"/>
          <w:szCs w:val="28"/>
        </w:rPr>
        <w:t xml:space="preserve"> № 5</w:t>
      </w:r>
      <w:r w:rsidRPr="00532DE8">
        <w:rPr>
          <w:sz w:val="28"/>
          <w:szCs w:val="28"/>
        </w:rPr>
        <w:t xml:space="preserve"> </w:t>
      </w:r>
      <w:r>
        <w:rPr>
          <w:sz w:val="28"/>
          <w:szCs w:val="28"/>
        </w:rPr>
        <w:t xml:space="preserve">д. Первые </w:t>
      </w:r>
      <w:proofErr w:type="spellStart"/>
      <w:r>
        <w:rPr>
          <w:sz w:val="28"/>
          <w:szCs w:val="28"/>
        </w:rPr>
        <w:t>Бобровы</w:t>
      </w:r>
      <w:proofErr w:type="spellEnd"/>
      <w:r>
        <w:rPr>
          <w:sz w:val="28"/>
          <w:szCs w:val="28"/>
        </w:rPr>
        <w:t xml:space="preserve"> </w:t>
      </w:r>
      <w:r w:rsidRPr="00532DE8">
        <w:rPr>
          <w:sz w:val="28"/>
          <w:szCs w:val="28"/>
        </w:rPr>
        <w:t>Даров</w:t>
      </w:r>
      <w:r>
        <w:rPr>
          <w:sz w:val="28"/>
          <w:szCs w:val="28"/>
        </w:rPr>
        <w:t xml:space="preserve">ского района </w:t>
      </w:r>
      <w:r w:rsidRPr="00532DE8">
        <w:rPr>
          <w:sz w:val="28"/>
          <w:szCs w:val="28"/>
        </w:rPr>
        <w:t xml:space="preserve"> Кировской области (далее – Положение) разработано </w:t>
      </w:r>
      <w:r w:rsidRPr="00A47F51">
        <w:rPr>
          <w:sz w:val="28"/>
          <w:szCs w:val="28"/>
        </w:rPr>
        <w:t>на основании статей 135, 144 Трудового кодекса Российской Федерации, решения</w:t>
      </w:r>
      <w:r w:rsidRPr="002B2746">
        <w:rPr>
          <w:sz w:val="28"/>
          <w:szCs w:val="28"/>
        </w:rPr>
        <w:t xml:space="preserve"> </w:t>
      </w:r>
      <w:proofErr w:type="spellStart"/>
      <w:r w:rsidRPr="002B2746">
        <w:rPr>
          <w:sz w:val="28"/>
          <w:szCs w:val="28"/>
        </w:rPr>
        <w:t>Даровской</w:t>
      </w:r>
      <w:proofErr w:type="spellEnd"/>
      <w:r w:rsidRPr="002B2746">
        <w:rPr>
          <w:sz w:val="28"/>
          <w:szCs w:val="28"/>
        </w:rPr>
        <w:t xml:space="preserve"> районной Думы от 26.11.2008 № 272 «Об оплате труда работников муниципальных бюджетных учреждений», постановления главы администрации Даровского района Кировской области от 23.12.2008 № 92 «Об оплате труда</w:t>
      </w:r>
      <w:proofErr w:type="gramEnd"/>
      <w:r w:rsidRPr="002B2746">
        <w:rPr>
          <w:sz w:val="28"/>
          <w:szCs w:val="28"/>
        </w:rPr>
        <w:t xml:space="preserve"> </w:t>
      </w:r>
      <w:proofErr w:type="gramStart"/>
      <w:r w:rsidRPr="002B2746">
        <w:rPr>
          <w:sz w:val="28"/>
          <w:szCs w:val="28"/>
        </w:rPr>
        <w:t xml:space="preserve">работников муниципальных учреждений» (в редакции постановления администрации муниципального образования </w:t>
      </w:r>
      <w:proofErr w:type="spellStart"/>
      <w:r w:rsidRPr="002B2746">
        <w:rPr>
          <w:sz w:val="28"/>
          <w:szCs w:val="28"/>
        </w:rPr>
        <w:t>Даровской</w:t>
      </w:r>
      <w:proofErr w:type="spellEnd"/>
      <w:r w:rsidRPr="002B2746">
        <w:rPr>
          <w:sz w:val="28"/>
          <w:szCs w:val="28"/>
        </w:rPr>
        <w:t xml:space="preserve"> муниципальный район Кировской области от 12.01.2017 № 10)</w:t>
      </w:r>
      <w:r>
        <w:rPr>
          <w:sz w:val="28"/>
          <w:szCs w:val="28"/>
        </w:rPr>
        <w:t xml:space="preserve">, </w:t>
      </w:r>
      <w:r w:rsidRPr="00AE4DB8">
        <w:rPr>
          <w:color w:val="000000"/>
          <w:sz w:val="28"/>
          <w:szCs w:val="28"/>
        </w:rPr>
        <w:t xml:space="preserve">постановлением главы администрации Даровского района от 23.12.2008 № 91 «Об утверждении положения об оплате труда работников муниципальных образовательных учреждений Даровского района Кировской области» (в редакции постановления администрации муниципального образования </w:t>
      </w:r>
      <w:proofErr w:type="spellStart"/>
      <w:r w:rsidRPr="00AE4DB8">
        <w:rPr>
          <w:color w:val="000000"/>
          <w:sz w:val="28"/>
          <w:szCs w:val="28"/>
        </w:rPr>
        <w:t>Даровской</w:t>
      </w:r>
      <w:proofErr w:type="spellEnd"/>
      <w:r w:rsidRPr="00AE4DB8">
        <w:rPr>
          <w:color w:val="000000"/>
          <w:sz w:val="28"/>
          <w:szCs w:val="28"/>
        </w:rPr>
        <w:t xml:space="preserve"> муниципальный район Кировской области от 17.07.2018 № 363)</w:t>
      </w:r>
      <w:r w:rsidRPr="00AE4DB8">
        <w:rPr>
          <w:sz w:val="28"/>
          <w:szCs w:val="28"/>
        </w:rPr>
        <w:t>.</w:t>
      </w:r>
      <w:proofErr w:type="gramEnd"/>
    </w:p>
    <w:p w:rsidR="003572F5" w:rsidRPr="00532DE8" w:rsidRDefault="003572F5" w:rsidP="003572F5">
      <w:pPr>
        <w:shd w:val="clear" w:color="auto" w:fill="FFFFFF"/>
        <w:tabs>
          <w:tab w:val="left" w:pos="850"/>
        </w:tabs>
        <w:spacing w:line="360" w:lineRule="auto"/>
        <w:ind w:right="2" w:firstLine="697"/>
        <w:jc w:val="both"/>
        <w:rPr>
          <w:sz w:val="28"/>
          <w:szCs w:val="28"/>
        </w:rPr>
      </w:pPr>
      <w:r>
        <w:rPr>
          <w:sz w:val="28"/>
          <w:szCs w:val="28"/>
        </w:rPr>
        <w:t xml:space="preserve">1.2. </w:t>
      </w:r>
      <w:r w:rsidRPr="00532DE8">
        <w:rPr>
          <w:sz w:val="28"/>
          <w:szCs w:val="28"/>
        </w:rPr>
        <w:t>Настоящее Положение определяет порядок оплаты труда для работников муниципального казенного дошкольного образовательного учреждения детск</w:t>
      </w:r>
      <w:r>
        <w:rPr>
          <w:sz w:val="28"/>
          <w:szCs w:val="28"/>
        </w:rPr>
        <w:t>ий</w:t>
      </w:r>
      <w:r w:rsidRPr="00532DE8">
        <w:rPr>
          <w:sz w:val="28"/>
          <w:szCs w:val="28"/>
        </w:rPr>
        <w:t xml:space="preserve"> сад № </w:t>
      </w:r>
      <w:r>
        <w:rPr>
          <w:sz w:val="28"/>
          <w:szCs w:val="28"/>
        </w:rPr>
        <w:t>5</w:t>
      </w:r>
      <w:r w:rsidRPr="00532DE8">
        <w:rPr>
          <w:sz w:val="28"/>
          <w:szCs w:val="28"/>
        </w:rPr>
        <w:t xml:space="preserve"> </w:t>
      </w:r>
      <w:r>
        <w:rPr>
          <w:sz w:val="28"/>
          <w:szCs w:val="28"/>
        </w:rPr>
        <w:t xml:space="preserve">д. Первые </w:t>
      </w:r>
      <w:proofErr w:type="spellStart"/>
      <w:r>
        <w:rPr>
          <w:sz w:val="28"/>
          <w:szCs w:val="28"/>
        </w:rPr>
        <w:t>Бобровы</w:t>
      </w:r>
      <w:proofErr w:type="spellEnd"/>
      <w:r>
        <w:rPr>
          <w:sz w:val="28"/>
          <w:szCs w:val="28"/>
        </w:rPr>
        <w:t xml:space="preserve"> Даровского района </w:t>
      </w:r>
      <w:r w:rsidRPr="00532DE8">
        <w:rPr>
          <w:sz w:val="28"/>
          <w:szCs w:val="28"/>
        </w:rPr>
        <w:t xml:space="preserve"> Кировской области (да</w:t>
      </w:r>
      <w:r>
        <w:rPr>
          <w:sz w:val="28"/>
          <w:szCs w:val="28"/>
        </w:rPr>
        <w:t>лее – учреждение</w:t>
      </w:r>
      <w:r w:rsidRPr="00532DE8">
        <w:rPr>
          <w:sz w:val="28"/>
          <w:szCs w:val="28"/>
        </w:rPr>
        <w:t xml:space="preserve">). </w:t>
      </w:r>
    </w:p>
    <w:p w:rsidR="003572F5" w:rsidRPr="00247715" w:rsidRDefault="003572F5" w:rsidP="003572F5">
      <w:pPr>
        <w:spacing w:line="360" w:lineRule="auto"/>
        <w:ind w:right="2" w:firstLine="700"/>
        <w:jc w:val="both"/>
        <w:rPr>
          <w:sz w:val="28"/>
          <w:szCs w:val="28"/>
        </w:rPr>
      </w:pPr>
      <w:r w:rsidRPr="00247715">
        <w:rPr>
          <w:sz w:val="28"/>
          <w:szCs w:val="28"/>
        </w:rPr>
        <w:t xml:space="preserve">1.3. Настоящее Положение включает </w:t>
      </w:r>
      <w:r>
        <w:rPr>
          <w:sz w:val="28"/>
          <w:szCs w:val="28"/>
        </w:rPr>
        <w:t>минимальные р</w:t>
      </w:r>
      <w:r w:rsidRPr="00247715">
        <w:rPr>
          <w:sz w:val="28"/>
          <w:szCs w:val="28"/>
        </w:rPr>
        <w:t xml:space="preserve">азмеры должностных окладов (далее - оклады) работников </w:t>
      </w:r>
      <w:r>
        <w:rPr>
          <w:sz w:val="28"/>
          <w:szCs w:val="28"/>
        </w:rPr>
        <w:t xml:space="preserve">учреждения, ставок заработной платы по профессиональным квалификационным группам, </w:t>
      </w:r>
      <w:r>
        <w:rPr>
          <w:sz w:val="28"/>
          <w:szCs w:val="28"/>
        </w:rPr>
        <w:lastRenderedPageBreak/>
        <w:t>р</w:t>
      </w:r>
      <w:r w:rsidRPr="00247715">
        <w:rPr>
          <w:sz w:val="28"/>
          <w:szCs w:val="28"/>
        </w:rPr>
        <w:t>азмеры выплат компенсационно</w:t>
      </w:r>
      <w:r>
        <w:rPr>
          <w:sz w:val="28"/>
          <w:szCs w:val="28"/>
        </w:rPr>
        <w:t xml:space="preserve">го и </w:t>
      </w:r>
      <w:r w:rsidRPr="00247715">
        <w:rPr>
          <w:sz w:val="28"/>
          <w:szCs w:val="28"/>
        </w:rPr>
        <w:t>стимулирующего характера, порядок и условия их установле</w:t>
      </w:r>
      <w:r>
        <w:rPr>
          <w:sz w:val="28"/>
          <w:szCs w:val="28"/>
        </w:rPr>
        <w:t>ния, а также д</w:t>
      </w:r>
      <w:r w:rsidRPr="00247715">
        <w:rPr>
          <w:sz w:val="28"/>
          <w:szCs w:val="28"/>
        </w:rPr>
        <w:t xml:space="preserve">ругие вопросы оплаты труда работников </w:t>
      </w:r>
      <w:r>
        <w:rPr>
          <w:sz w:val="28"/>
          <w:szCs w:val="28"/>
        </w:rPr>
        <w:t>учреждения</w:t>
      </w:r>
      <w:r w:rsidRPr="00247715">
        <w:rPr>
          <w:sz w:val="28"/>
          <w:szCs w:val="28"/>
        </w:rPr>
        <w:t>.</w:t>
      </w:r>
    </w:p>
    <w:p w:rsidR="003572F5" w:rsidRPr="00532DE8" w:rsidRDefault="003572F5" w:rsidP="003572F5">
      <w:pPr>
        <w:shd w:val="clear" w:color="auto" w:fill="FFFFFF"/>
        <w:tabs>
          <w:tab w:val="left" w:pos="850"/>
        </w:tabs>
        <w:spacing w:line="360" w:lineRule="auto"/>
        <w:ind w:right="2" w:firstLine="700"/>
        <w:jc w:val="both"/>
        <w:rPr>
          <w:sz w:val="28"/>
          <w:szCs w:val="28"/>
        </w:rPr>
      </w:pPr>
      <w:r>
        <w:rPr>
          <w:sz w:val="28"/>
          <w:szCs w:val="28"/>
        </w:rPr>
        <w:t xml:space="preserve">1.4. </w:t>
      </w:r>
      <w:r w:rsidRPr="00532DE8">
        <w:rPr>
          <w:sz w:val="28"/>
          <w:szCs w:val="28"/>
        </w:rPr>
        <w:t>Си</w:t>
      </w:r>
      <w:r>
        <w:rPr>
          <w:sz w:val="28"/>
          <w:szCs w:val="28"/>
        </w:rPr>
        <w:t>стема</w:t>
      </w:r>
      <w:r w:rsidRPr="00532DE8">
        <w:rPr>
          <w:sz w:val="28"/>
          <w:szCs w:val="28"/>
        </w:rPr>
        <w:t xml:space="preserve"> оплаты труда в учреждении устанавливается коллектив</w:t>
      </w:r>
      <w:r>
        <w:rPr>
          <w:sz w:val="28"/>
          <w:szCs w:val="28"/>
        </w:rPr>
        <w:t>ным</w:t>
      </w:r>
      <w:r>
        <w:rPr>
          <w:sz w:val="28"/>
          <w:szCs w:val="28"/>
        </w:rPr>
        <w:br/>
        <w:t>договором, соглашениями,</w:t>
      </w:r>
      <w:r w:rsidRPr="00694BDF">
        <w:rPr>
          <w:sz w:val="28"/>
          <w:szCs w:val="28"/>
        </w:rPr>
        <w:t xml:space="preserve"> </w:t>
      </w:r>
      <w:r>
        <w:rPr>
          <w:sz w:val="28"/>
          <w:szCs w:val="28"/>
        </w:rPr>
        <w:t xml:space="preserve">локальными нормативными актами, </w:t>
      </w:r>
      <w:r w:rsidRPr="00532DE8">
        <w:rPr>
          <w:sz w:val="28"/>
          <w:szCs w:val="28"/>
        </w:rPr>
        <w:t>принимаемыми в соответствии с трудовым законодательством, иными нормативными правовыми актами Российской Федерации, содержащими нормы трудового права.</w:t>
      </w:r>
    </w:p>
    <w:p w:rsidR="003572F5" w:rsidRPr="00CB7A54" w:rsidRDefault="003572F5" w:rsidP="003572F5">
      <w:pPr>
        <w:spacing w:after="240" w:line="360" w:lineRule="auto"/>
        <w:jc w:val="both"/>
        <w:outlineLvl w:val="0"/>
        <w:rPr>
          <w:bCs/>
        </w:rPr>
      </w:pPr>
      <w:r>
        <w:rPr>
          <w:sz w:val="28"/>
          <w:szCs w:val="28"/>
        </w:rPr>
        <w:t xml:space="preserve">         </w:t>
      </w:r>
      <w:r w:rsidRPr="00532DE8">
        <w:rPr>
          <w:sz w:val="28"/>
          <w:szCs w:val="28"/>
        </w:rPr>
        <w:t>Настоящее Положение утв</w:t>
      </w:r>
      <w:r>
        <w:rPr>
          <w:sz w:val="28"/>
          <w:szCs w:val="28"/>
        </w:rPr>
        <w:t xml:space="preserve">ерждается </w:t>
      </w:r>
      <w:r w:rsidRPr="002B2746">
        <w:rPr>
          <w:sz w:val="28"/>
          <w:szCs w:val="28"/>
        </w:rPr>
        <w:t xml:space="preserve">приказом </w:t>
      </w:r>
      <w:r w:rsidRPr="0000625A">
        <w:rPr>
          <w:bCs/>
        </w:rPr>
        <w:t>з</w:t>
      </w:r>
      <w:r w:rsidRPr="0074147B">
        <w:rPr>
          <w:bCs/>
          <w:sz w:val="28"/>
          <w:szCs w:val="28"/>
        </w:rPr>
        <w:t>аведующей МКДОУ ДС</w:t>
      </w:r>
      <w:r>
        <w:rPr>
          <w:bCs/>
          <w:sz w:val="28"/>
          <w:szCs w:val="28"/>
        </w:rPr>
        <w:t xml:space="preserve"> №5 д</w:t>
      </w:r>
      <w:proofErr w:type="gramStart"/>
      <w:r>
        <w:rPr>
          <w:bCs/>
          <w:sz w:val="28"/>
          <w:szCs w:val="28"/>
        </w:rPr>
        <w:t>.П</w:t>
      </w:r>
      <w:proofErr w:type="gramEnd"/>
      <w:r>
        <w:rPr>
          <w:bCs/>
          <w:sz w:val="28"/>
          <w:szCs w:val="28"/>
        </w:rPr>
        <w:t xml:space="preserve">ервые </w:t>
      </w:r>
      <w:proofErr w:type="spellStart"/>
      <w:r>
        <w:rPr>
          <w:bCs/>
          <w:sz w:val="28"/>
          <w:szCs w:val="28"/>
        </w:rPr>
        <w:t>Бобровы</w:t>
      </w:r>
      <w:proofErr w:type="spellEnd"/>
      <w:r w:rsidRPr="0074147B">
        <w:rPr>
          <w:bCs/>
          <w:sz w:val="28"/>
          <w:szCs w:val="28"/>
        </w:rPr>
        <w:t xml:space="preserve">  Даровского района Кировской области</w:t>
      </w:r>
      <w:r w:rsidRPr="002B2746">
        <w:rPr>
          <w:sz w:val="28"/>
          <w:szCs w:val="28"/>
        </w:rPr>
        <w:t xml:space="preserve"> по согласованию с</w:t>
      </w:r>
      <w:r>
        <w:rPr>
          <w:sz w:val="28"/>
          <w:szCs w:val="28"/>
        </w:rPr>
        <w:t xml:space="preserve"> администрацией Даровского района</w:t>
      </w:r>
      <w:r w:rsidRPr="002B2746">
        <w:rPr>
          <w:sz w:val="28"/>
          <w:szCs w:val="28"/>
        </w:rPr>
        <w:t>, управлением образования администрации Даровского района и подлежит согласованию с выборным органом первичной профсоюзной организации данного учреждения.</w:t>
      </w:r>
    </w:p>
    <w:p w:rsidR="003572F5" w:rsidRPr="00442820" w:rsidRDefault="003572F5" w:rsidP="003572F5">
      <w:pPr>
        <w:shd w:val="clear" w:color="auto" w:fill="FFFFFF"/>
        <w:tabs>
          <w:tab w:val="left" w:pos="0"/>
        </w:tabs>
        <w:spacing w:before="60"/>
        <w:ind w:left="400" w:right="2" w:firstLine="300"/>
        <w:rPr>
          <w:b/>
          <w:bCs/>
          <w:sz w:val="28"/>
          <w:szCs w:val="28"/>
        </w:rPr>
      </w:pPr>
      <w:r w:rsidRPr="00442820">
        <w:rPr>
          <w:b/>
          <w:bCs/>
          <w:sz w:val="28"/>
          <w:szCs w:val="28"/>
          <w:lang w:val="en-US"/>
        </w:rPr>
        <w:t>II</w:t>
      </w:r>
      <w:r>
        <w:rPr>
          <w:b/>
          <w:bCs/>
          <w:sz w:val="28"/>
          <w:szCs w:val="28"/>
        </w:rPr>
        <w:t xml:space="preserve">. </w:t>
      </w:r>
      <w:r w:rsidRPr="00442820">
        <w:rPr>
          <w:b/>
          <w:bCs/>
          <w:sz w:val="28"/>
          <w:szCs w:val="28"/>
        </w:rPr>
        <w:t>ПОРЯДОК И УСЛОВИЯ ОПЛАТЫ ТРУДА</w:t>
      </w:r>
    </w:p>
    <w:p w:rsidR="003572F5" w:rsidRPr="00442820" w:rsidRDefault="003572F5" w:rsidP="003572F5">
      <w:pPr>
        <w:shd w:val="clear" w:color="auto" w:fill="FFFFFF"/>
        <w:spacing w:before="60" w:after="240"/>
        <w:ind w:right="2" w:firstLine="700"/>
        <w:rPr>
          <w:sz w:val="28"/>
          <w:szCs w:val="28"/>
        </w:rPr>
      </w:pPr>
      <w:r>
        <w:rPr>
          <w:b/>
          <w:bCs/>
          <w:sz w:val="28"/>
          <w:szCs w:val="28"/>
        </w:rPr>
        <w:t xml:space="preserve">1. </w:t>
      </w:r>
      <w:r w:rsidRPr="00442820">
        <w:rPr>
          <w:b/>
          <w:bCs/>
          <w:sz w:val="28"/>
          <w:szCs w:val="28"/>
        </w:rPr>
        <w:t>Основные условия оплаты труда</w:t>
      </w:r>
    </w:p>
    <w:p w:rsidR="003572F5" w:rsidRDefault="003572F5" w:rsidP="003572F5">
      <w:pPr>
        <w:shd w:val="clear" w:color="auto" w:fill="FFFFFF"/>
        <w:tabs>
          <w:tab w:val="left" w:pos="1181"/>
        </w:tabs>
        <w:spacing w:line="360" w:lineRule="auto"/>
        <w:ind w:right="2"/>
        <w:jc w:val="both"/>
        <w:rPr>
          <w:sz w:val="28"/>
          <w:szCs w:val="28"/>
        </w:rPr>
      </w:pPr>
      <w:r>
        <w:rPr>
          <w:spacing w:val="-8"/>
          <w:sz w:val="28"/>
          <w:szCs w:val="28"/>
        </w:rPr>
        <w:t xml:space="preserve">          1.1</w:t>
      </w:r>
      <w:r w:rsidRPr="00A93B6D">
        <w:rPr>
          <w:spacing w:val="-8"/>
          <w:sz w:val="28"/>
          <w:szCs w:val="28"/>
        </w:rPr>
        <w:t>.</w:t>
      </w:r>
      <w:r w:rsidRPr="00694BDF">
        <w:rPr>
          <w:sz w:val="28"/>
          <w:szCs w:val="28"/>
        </w:rPr>
        <w:t xml:space="preserve"> </w:t>
      </w:r>
      <w:r w:rsidRPr="00A93B6D">
        <w:rPr>
          <w:sz w:val="28"/>
          <w:szCs w:val="28"/>
        </w:rPr>
        <w:t>Зарабо</w:t>
      </w:r>
      <w:r>
        <w:rPr>
          <w:sz w:val="28"/>
          <w:szCs w:val="28"/>
        </w:rPr>
        <w:t xml:space="preserve">тная плата работников </w:t>
      </w:r>
      <w:r w:rsidRPr="0074147B">
        <w:rPr>
          <w:bCs/>
          <w:sz w:val="28"/>
          <w:szCs w:val="28"/>
        </w:rPr>
        <w:t>МКДОУ ДС</w:t>
      </w:r>
      <w:r>
        <w:rPr>
          <w:bCs/>
          <w:sz w:val="28"/>
          <w:szCs w:val="28"/>
        </w:rPr>
        <w:t xml:space="preserve"> №5 д</w:t>
      </w:r>
      <w:proofErr w:type="gramStart"/>
      <w:r>
        <w:rPr>
          <w:bCs/>
          <w:sz w:val="28"/>
          <w:szCs w:val="28"/>
        </w:rPr>
        <w:t>.П</w:t>
      </w:r>
      <w:proofErr w:type="gramEnd"/>
      <w:r>
        <w:rPr>
          <w:bCs/>
          <w:sz w:val="28"/>
          <w:szCs w:val="28"/>
        </w:rPr>
        <w:t xml:space="preserve">ервые </w:t>
      </w:r>
      <w:proofErr w:type="spellStart"/>
      <w:r>
        <w:rPr>
          <w:bCs/>
          <w:sz w:val="28"/>
          <w:szCs w:val="28"/>
        </w:rPr>
        <w:t>Бобровы</w:t>
      </w:r>
      <w:proofErr w:type="spellEnd"/>
      <w:r w:rsidRPr="0074147B">
        <w:rPr>
          <w:bCs/>
          <w:sz w:val="28"/>
          <w:szCs w:val="28"/>
        </w:rPr>
        <w:t xml:space="preserve">  </w:t>
      </w:r>
      <w:r w:rsidRPr="00A93B6D">
        <w:rPr>
          <w:sz w:val="28"/>
          <w:szCs w:val="28"/>
        </w:rPr>
        <w:t>состоит</w:t>
      </w:r>
      <w:r>
        <w:rPr>
          <w:sz w:val="28"/>
          <w:szCs w:val="28"/>
        </w:rPr>
        <w:t xml:space="preserve"> из оклада, ставки заработной </w:t>
      </w:r>
      <w:r w:rsidRPr="00A93B6D">
        <w:rPr>
          <w:sz w:val="28"/>
          <w:szCs w:val="28"/>
        </w:rPr>
        <w:t>платы, выплат компенсационного и</w:t>
      </w:r>
      <w:r>
        <w:rPr>
          <w:sz w:val="28"/>
          <w:szCs w:val="28"/>
        </w:rPr>
        <w:t xml:space="preserve"> стимулирующего характера.</w:t>
      </w:r>
    </w:p>
    <w:p w:rsidR="003572F5" w:rsidRDefault="003572F5" w:rsidP="003572F5">
      <w:pPr>
        <w:shd w:val="clear" w:color="auto" w:fill="FFFFFF"/>
        <w:tabs>
          <w:tab w:val="left" w:pos="1181"/>
        </w:tabs>
        <w:spacing w:line="360" w:lineRule="auto"/>
        <w:ind w:right="2" w:firstLine="700"/>
        <w:jc w:val="both"/>
        <w:rPr>
          <w:sz w:val="28"/>
          <w:szCs w:val="28"/>
        </w:rPr>
      </w:pPr>
      <w:r>
        <w:rPr>
          <w:spacing w:val="-6"/>
          <w:sz w:val="28"/>
          <w:szCs w:val="28"/>
        </w:rPr>
        <w:t>1.2</w:t>
      </w:r>
      <w:r w:rsidRPr="00A93B6D">
        <w:rPr>
          <w:spacing w:val="-6"/>
          <w:sz w:val="28"/>
          <w:szCs w:val="28"/>
        </w:rPr>
        <w:t>.</w:t>
      </w:r>
      <w:r>
        <w:rPr>
          <w:sz w:val="28"/>
          <w:szCs w:val="28"/>
        </w:rPr>
        <w:t xml:space="preserve"> </w:t>
      </w:r>
      <w:r w:rsidRPr="00A93B6D">
        <w:rPr>
          <w:sz w:val="28"/>
          <w:szCs w:val="28"/>
        </w:rPr>
        <w:t>Система оплаты труда работников учреждения устанавливается с</w:t>
      </w:r>
      <w:r w:rsidRPr="00A93B6D">
        <w:rPr>
          <w:sz w:val="28"/>
          <w:szCs w:val="28"/>
        </w:rPr>
        <w:br/>
        <w:t>учетом:</w:t>
      </w:r>
    </w:p>
    <w:p w:rsidR="003572F5" w:rsidRDefault="003572F5" w:rsidP="003572F5">
      <w:pPr>
        <w:shd w:val="clear" w:color="auto" w:fill="FFFFFF"/>
        <w:tabs>
          <w:tab w:val="left" w:pos="1181"/>
        </w:tabs>
        <w:spacing w:line="360" w:lineRule="auto"/>
        <w:ind w:right="2" w:firstLine="700"/>
        <w:jc w:val="both"/>
        <w:rPr>
          <w:sz w:val="28"/>
          <w:szCs w:val="28"/>
        </w:rPr>
      </w:pPr>
      <w:proofErr w:type="gramStart"/>
      <w:r>
        <w:rPr>
          <w:sz w:val="28"/>
          <w:szCs w:val="28"/>
        </w:rPr>
        <w:t>профессиональных квалификационных групп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p>
    <w:p w:rsidR="003572F5" w:rsidRDefault="003572F5" w:rsidP="003572F5">
      <w:pPr>
        <w:shd w:val="clear" w:color="auto" w:fill="FFFFFF"/>
        <w:tabs>
          <w:tab w:val="left" w:pos="1181"/>
        </w:tabs>
        <w:spacing w:line="360" w:lineRule="auto"/>
        <w:ind w:right="2" w:firstLine="700"/>
        <w:jc w:val="both"/>
        <w:rPr>
          <w:sz w:val="28"/>
          <w:szCs w:val="28"/>
        </w:rPr>
      </w:pPr>
      <w:r>
        <w:rPr>
          <w:sz w:val="28"/>
          <w:szCs w:val="28"/>
        </w:rPr>
        <w:t xml:space="preserve">профессиональных квалификационных групп общеотраслевых профессий рабочих, утвержденных федеральным органом исполнительной </w:t>
      </w:r>
      <w:r>
        <w:rPr>
          <w:sz w:val="28"/>
          <w:szCs w:val="28"/>
        </w:rPr>
        <w:lastRenderedPageBreak/>
        <w:t>власти, осуществляющим функции по выработке государственной политики и нормативно-правовому регулированию в сфере труда;</w:t>
      </w:r>
    </w:p>
    <w:p w:rsidR="003572F5" w:rsidRDefault="003572F5" w:rsidP="003572F5">
      <w:pPr>
        <w:shd w:val="clear" w:color="auto" w:fill="FFFFFF"/>
        <w:tabs>
          <w:tab w:val="left" w:pos="1181"/>
        </w:tabs>
        <w:spacing w:line="360" w:lineRule="auto"/>
        <w:ind w:right="2" w:firstLine="700"/>
        <w:jc w:val="both"/>
        <w:rPr>
          <w:sz w:val="28"/>
          <w:szCs w:val="28"/>
        </w:rPr>
      </w:pPr>
      <w:r>
        <w:rPr>
          <w:sz w:val="28"/>
          <w:szCs w:val="28"/>
        </w:rPr>
        <w:t>профессиональных квалификационных групп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572F5" w:rsidRPr="00A93B6D" w:rsidRDefault="003572F5" w:rsidP="003572F5">
      <w:pPr>
        <w:shd w:val="clear" w:color="auto" w:fill="FFFFFF"/>
        <w:spacing w:line="360" w:lineRule="auto"/>
        <w:ind w:right="2" w:firstLine="700"/>
        <w:jc w:val="both"/>
        <w:rPr>
          <w:sz w:val="28"/>
          <w:szCs w:val="28"/>
        </w:rPr>
      </w:pPr>
      <w:r w:rsidRPr="00A93B6D">
        <w:rPr>
          <w:sz w:val="28"/>
          <w:szCs w:val="28"/>
        </w:rPr>
        <w:t>единого тарифно-квалификационного справочника работ и профессий рабочих;</w:t>
      </w:r>
    </w:p>
    <w:p w:rsidR="003572F5" w:rsidRPr="00A93B6D" w:rsidRDefault="003572F5" w:rsidP="003572F5">
      <w:pPr>
        <w:shd w:val="clear" w:color="auto" w:fill="FFFFFF"/>
        <w:spacing w:line="360" w:lineRule="auto"/>
        <w:ind w:right="2" w:firstLine="700"/>
        <w:jc w:val="both"/>
        <w:rPr>
          <w:sz w:val="28"/>
          <w:szCs w:val="28"/>
        </w:rPr>
      </w:pPr>
      <w:r>
        <w:rPr>
          <w:sz w:val="28"/>
          <w:szCs w:val="28"/>
        </w:rPr>
        <w:t>единого квалификационного</w:t>
      </w:r>
      <w:r w:rsidRPr="00A93B6D">
        <w:rPr>
          <w:sz w:val="28"/>
          <w:szCs w:val="28"/>
        </w:rPr>
        <w:t xml:space="preserve"> справочника должностей руководителей, специалистов и служащих;</w:t>
      </w:r>
    </w:p>
    <w:p w:rsidR="003572F5" w:rsidRPr="00A93B6D" w:rsidRDefault="003572F5" w:rsidP="003572F5">
      <w:pPr>
        <w:shd w:val="clear" w:color="auto" w:fill="FFFFFF"/>
        <w:spacing w:line="360" w:lineRule="auto"/>
        <w:ind w:right="2" w:firstLine="700"/>
        <w:jc w:val="both"/>
        <w:rPr>
          <w:sz w:val="28"/>
          <w:szCs w:val="28"/>
        </w:rPr>
      </w:pPr>
      <w:r>
        <w:rPr>
          <w:sz w:val="28"/>
          <w:szCs w:val="28"/>
        </w:rPr>
        <w:t>общероссийского классификатора профессий</w:t>
      </w:r>
      <w:r w:rsidRPr="00A93B6D">
        <w:rPr>
          <w:sz w:val="28"/>
          <w:szCs w:val="28"/>
        </w:rPr>
        <w:t xml:space="preserve"> рабо</w:t>
      </w:r>
      <w:r>
        <w:rPr>
          <w:sz w:val="28"/>
          <w:szCs w:val="28"/>
        </w:rPr>
        <w:t>чих,</w:t>
      </w:r>
      <w:r w:rsidRPr="00A93B6D">
        <w:rPr>
          <w:sz w:val="28"/>
          <w:szCs w:val="28"/>
        </w:rPr>
        <w:t xml:space="preserve"> должностей служащих и тарифных разрядов;</w:t>
      </w:r>
    </w:p>
    <w:p w:rsidR="003572F5" w:rsidRDefault="003572F5" w:rsidP="003572F5">
      <w:pPr>
        <w:shd w:val="clear" w:color="auto" w:fill="FFFFFF"/>
        <w:spacing w:line="360" w:lineRule="auto"/>
        <w:ind w:right="2" w:firstLine="700"/>
        <w:jc w:val="both"/>
        <w:rPr>
          <w:sz w:val="28"/>
          <w:szCs w:val="28"/>
        </w:rPr>
      </w:pPr>
      <w:r w:rsidRPr="00A93B6D">
        <w:rPr>
          <w:sz w:val="28"/>
          <w:szCs w:val="28"/>
        </w:rPr>
        <w:t xml:space="preserve">государственных гарантий по оплате труда; перечня видов выплат компенсационного характера; перечня видов выплат стимулирующего характера; </w:t>
      </w:r>
    </w:p>
    <w:p w:rsidR="003572F5" w:rsidRPr="00A93B6D" w:rsidRDefault="003572F5" w:rsidP="003572F5">
      <w:pPr>
        <w:shd w:val="clear" w:color="auto" w:fill="FFFFFF"/>
        <w:spacing w:line="360" w:lineRule="auto"/>
        <w:ind w:right="2" w:firstLine="700"/>
        <w:jc w:val="both"/>
        <w:rPr>
          <w:sz w:val="28"/>
          <w:szCs w:val="28"/>
        </w:rPr>
      </w:pPr>
      <w:r w:rsidRPr="00A93B6D">
        <w:rPr>
          <w:sz w:val="28"/>
          <w:szCs w:val="28"/>
        </w:rPr>
        <w:t>рекомендаций Российской трехсторонней комиссии по регулированию социально-трудовых отношений;</w:t>
      </w:r>
    </w:p>
    <w:p w:rsidR="003572F5" w:rsidRDefault="003572F5" w:rsidP="003572F5">
      <w:pPr>
        <w:shd w:val="clear" w:color="auto" w:fill="FFFFFF"/>
        <w:spacing w:line="360" w:lineRule="auto"/>
        <w:ind w:right="2" w:firstLine="700"/>
        <w:jc w:val="both"/>
        <w:rPr>
          <w:sz w:val="28"/>
          <w:szCs w:val="28"/>
        </w:rPr>
      </w:pPr>
      <w:r w:rsidRPr="00A93B6D">
        <w:rPr>
          <w:sz w:val="28"/>
          <w:szCs w:val="28"/>
        </w:rPr>
        <w:t>мнения пред</w:t>
      </w:r>
      <w:r>
        <w:rPr>
          <w:sz w:val="28"/>
          <w:szCs w:val="28"/>
        </w:rPr>
        <w:t>ставительного органа работников;</w:t>
      </w:r>
    </w:p>
    <w:p w:rsidR="003572F5" w:rsidRDefault="003572F5" w:rsidP="003572F5">
      <w:pPr>
        <w:shd w:val="clear" w:color="auto" w:fill="FFFFFF"/>
        <w:spacing w:line="360" w:lineRule="auto"/>
        <w:ind w:right="2" w:firstLine="700"/>
        <w:jc w:val="both"/>
        <w:rPr>
          <w:sz w:val="28"/>
          <w:szCs w:val="28"/>
        </w:rPr>
      </w:pPr>
      <w:proofErr w:type="gramStart"/>
      <w:r>
        <w:rPr>
          <w:sz w:val="28"/>
          <w:szCs w:val="28"/>
        </w:rPr>
        <w:t>базовых окладов (базовых должностных окладов), базовых ставок заработной платы по профессиональным квалификационных группам (далее – ПКГ);</w:t>
      </w:r>
      <w:proofErr w:type="gramEnd"/>
    </w:p>
    <w:p w:rsidR="003572F5" w:rsidRDefault="003572F5" w:rsidP="003572F5">
      <w:pPr>
        <w:shd w:val="clear" w:color="auto" w:fill="FFFFFF"/>
        <w:spacing w:line="360" w:lineRule="auto"/>
        <w:ind w:right="2" w:firstLine="700"/>
        <w:jc w:val="both"/>
        <w:rPr>
          <w:sz w:val="28"/>
          <w:szCs w:val="28"/>
        </w:rPr>
      </w:pPr>
      <w:r>
        <w:rPr>
          <w:sz w:val="28"/>
          <w:szCs w:val="28"/>
        </w:rPr>
        <w:t>минимальных размеров выплат компенсационного характера, установленных нормативно правовыми актами Российской Федерации;</w:t>
      </w:r>
    </w:p>
    <w:p w:rsidR="003572F5" w:rsidRPr="00A93B6D" w:rsidRDefault="003572F5" w:rsidP="003572F5">
      <w:pPr>
        <w:shd w:val="clear" w:color="auto" w:fill="FFFFFF"/>
        <w:spacing w:line="360" w:lineRule="auto"/>
        <w:ind w:right="2" w:firstLine="700"/>
        <w:jc w:val="both"/>
        <w:rPr>
          <w:sz w:val="28"/>
          <w:szCs w:val="28"/>
        </w:rPr>
      </w:pPr>
      <w:r w:rsidRPr="00A93B6D">
        <w:rPr>
          <w:sz w:val="28"/>
          <w:szCs w:val="28"/>
        </w:rPr>
        <w:t>настоящего Положения;</w:t>
      </w:r>
    </w:p>
    <w:p w:rsidR="003572F5" w:rsidRPr="00A93B6D" w:rsidRDefault="003572F5" w:rsidP="003572F5">
      <w:pPr>
        <w:shd w:val="clear" w:color="auto" w:fill="FFFFFF"/>
        <w:spacing w:line="360" w:lineRule="auto"/>
        <w:ind w:right="2" w:firstLine="700"/>
        <w:jc w:val="both"/>
        <w:rPr>
          <w:sz w:val="28"/>
          <w:szCs w:val="28"/>
        </w:rPr>
      </w:pPr>
      <w:r>
        <w:rPr>
          <w:sz w:val="28"/>
          <w:szCs w:val="28"/>
        </w:rPr>
        <w:t>1.3</w:t>
      </w:r>
      <w:r w:rsidRPr="00A93B6D">
        <w:rPr>
          <w:sz w:val="28"/>
          <w:szCs w:val="28"/>
        </w:rPr>
        <w:t xml:space="preserve">. Фонд оплаты труда работников </w:t>
      </w:r>
      <w:r w:rsidRPr="0074147B">
        <w:rPr>
          <w:bCs/>
          <w:sz w:val="28"/>
          <w:szCs w:val="28"/>
        </w:rPr>
        <w:t>МКДОУ ДС</w:t>
      </w:r>
      <w:r>
        <w:rPr>
          <w:bCs/>
          <w:sz w:val="28"/>
          <w:szCs w:val="28"/>
        </w:rPr>
        <w:t xml:space="preserve"> №5 д</w:t>
      </w:r>
      <w:proofErr w:type="gramStart"/>
      <w:r>
        <w:rPr>
          <w:bCs/>
          <w:sz w:val="28"/>
          <w:szCs w:val="28"/>
        </w:rPr>
        <w:t>.П</w:t>
      </w:r>
      <w:proofErr w:type="gramEnd"/>
      <w:r>
        <w:rPr>
          <w:bCs/>
          <w:sz w:val="28"/>
          <w:szCs w:val="28"/>
        </w:rPr>
        <w:t xml:space="preserve">ервые </w:t>
      </w:r>
      <w:proofErr w:type="spellStart"/>
      <w:r>
        <w:rPr>
          <w:bCs/>
          <w:sz w:val="28"/>
          <w:szCs w:val="28"/>
        </w:rPr>
        <w:t>Бобровы</w:t>
      </w:r>
      <w:proofErr w:type="spellEnd"/>
      <w:r w:rsidRPr="0074147B">
        <w:rPr>
          <w:bCs/>
          <w:sz w:val="28"/>
          <w:szCs w:val="28"/>
        </w:rPr>
        <w:t xml:space="preserve">  </w:t>
      </w:r>
      <w:r w:rsidRPr="00A93B6D">
        <w:rPr>
          <w:sz w:val="28"/>
          <w:szCs w:val="28"/>
        </w:rPr>
        <w:t>формируется на кален</w:t>
      </w:r>
      <w:r>
        <w:rPr>
          <w:sz w:val="28"/>
          <w:szCs w:val="28"/>
        </w:rPr>
        <w:t>дарный год, исходя из лимитов бюджетных обязательств, выделенных администрацией Даровского района Кировской области.</w:t>
      </w:r>
    </w:p>
    <w:p w:rsidR="003572F5" w:rsidRDefault="003572F5" w:rsidP="003572F5">
      <w:pPr>
        <w:shd w:val="clear" w:color="auto" w:fill="FFFFFF"/>
        <w:tabs>
          <w:tab w:val="left" w:pos="845"/>
        </w:tabs>
        <w:spacing w:line="360" w:lineRule="auto"/>
        <w:ind w:right="2" w:firstLine="700"/>
        <w:jc w:val="both"/>
        <w:rPr>
          <w:sz w:val="28"/>
          <w:szCs w:val="28"/>
        </w:rPr>
      </w:pPr>
      <w:r w:rsidRPr="0076458A">
        <w:rPr>
          <w:spacing w:val="-6"/>
          <w:sz w:val="28"/>
          <w:szCs w:val="28"/>
        </w:rPr>
        <w:t>1.4.</w:t>
      </w:r>
      <w:r w:rsidRPr="0076458A">
        <w:rPr>
          <w:bCs/>
          <w:sz w:val="28"/>
          <w:szCs w:val="28"/>
        </w:rPr>
        <w:t xml:space="preserve"> МКДОУ ДС №5 д</w:t>
      </w:r>
      <w:proofErr w:type="gramStart"/>
      <w:r w:rsidRPr="0076458A">
        <w:rPr>
          <w:bCs/>
          <w:sz w:val="28"/>
          <w:szCs w:val="28"/>
        </w:rPr>
        <w:t>.П</w:t>
      </w:r>
      <w:proofErr w:type="gramEnd"/>
      <w:r w:rsidRPr="0076458A">
        <w:rPr>
          <w:bCs/>
          <w:sz w:val="28"/>
          <w:szCs w:val="28"/>
        </w:rPr>
        <w:t xml:space="preserve">ервые </w:t>
      </w:r>
      <w:proofErr w:type="spellStart"/>
      <w:r w:rsidRPr="0076458A">
        <w:rPr>
          <w:bCs/>
          <w:sz w:val="28"/>
          <w:szCs w:val="28"/>
        </w:rPr>
        <w:t>Бобровы</w:t>
      </w:r>
      <w:proofErr w:type="spellEnd"/>
      <w:r w:rsidRPr="0076458A">
        <w:rPr>
          <w:sz w:val="28"/>
          <w:szCs w:val="28"/>
        </w:rPr>
        <w:t xml:space="preserve">, в пределах имеющихся у него средств на оплату труда работников, самостоятельно определяет размеры </w:t>
      </w:r>
      <w:r w:rsidRPr="0076458A">
        <w:rPr>
          <w:sz w:val="28"/>
          <w:szCs w:val="28"/>
        </w:rPr>
        <w:lastRenderedPageBreak/>
        <w:t>окладов, ставок заработной  платы  не ниже размеров, установленных</w:t>
      </w:r>
      <w:r w:rsidRPr="00185EB3">
        <w:rPr>
          <w:b/>
          <w:sz w:val="28"/>
          <w:szCs w:val="28"/>
        </w:rPr>
        <w:t xml:space="preserve"> </w:t>
      </w:r>
      <w:r>
        <w:rPr>
          <w:sz w:val="28"/>
          <w:szCs w:val="28"/>
        </w:rPr>
        <w:t>Примерным положением об оплате труда работников муниципальных образовательных учреждений Кировской области.</w:t>
      </w:r>
    </w:p>
    <w:p w:rsidR="003572F5" w:rsidRDefault="003572F5" w:rsidP="003572F5">
      <w:pPr>
        <w:shd w:val="clear" w:color="auto" w:fill="FFFFFF"/>
        <w:tabs>
          <w:tab w:val="left" w:pos="845"/>
        </w:tabs>
        <w:spacing w:line="360" w:lineRule="auto"/>
        <w:ind w:right="2" w:firstLine="700"/>
        <w:jc w:val="both"/>
        <w:rPr>
          <w:sz w:val="28"/>
          <w:szCs w:val="28"/>
        </w:rPr>
      </w:pPr>
      <w:r>
        <w:rPr>
          <w:sz w:val="28"/>
          <w:szCs w:val="28"/>
        </w:rPr>
        <w:t>Должностной оклад работников учреждения округляется до рубля в сторону увеличения.</w:t>
      </w:r>
    </w:p>
    <w:p w:rsidR="003572F5" w:rsidRDefault="003572F5" w:rsidP="003572F5">
      <w:pPr>
        <w:shd w:val="clear" w:color="auto" w:fill="FFFFFF"/>
        <w:tabs>
          <w:tab w:val="left" w:pos="845"/>
        </w:tabs>
        <w:spacing w:line="360" w:lineRule="auto"/>
        <w:ind w:right="2" w:firstLine="700"/>
        <w:jc w:val="both"/>
        <w:rPr>
          <w:sz w:val="28"/>
          <w:szCs w:val="28"/>
        </w:rPr>
      </w:pPr>
      <w:r>
        <w:rPr>
          <w:sz w:val="28"/>
          <w:szCs w:val="28"/>
        </w:rPr>
        <w:t>1.5. Должности, включаемые в штатное расписание учреждения, должны соответствовать уставным целям учреждения,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3572F5" w:rsidRDefault="003572F5" w:rsidP="003572F5">
      <w:pPr>
        <w:shd w:val="clear" w:color="auto" w:fill="FFFFFF"/>
        <w:tabs>
          <w:tab w:val="left" w:pos="845"/>
        </w:tabs>
        <w:spacing w:line="360" w:lineRule="auto"/>
        <w:ind w:right="2" w:firstLine="700"/>
        <w:jc w:val="both"/>
        <w:rPr>
          <w:sz w:val="28"/>
          <w:szCs w:val="28"/>
        </w:rPr>
      </w:pPr>
      <w:r w:rsidRPr="00A93B6D">
        <w:rPr>
          <w:sz w:val="28"/>
          <w:szCs w:val="28"/>
        </w:rPr>
        <w:t>1</w:t>
      </w:r>
      <w:r>
        <w:rPr>
          <w:sz w:val="28"/>
          <w:szCs w:val="28"/>
        </w:rPr>
        <w:t>.6</w:t>
      </w:r>
      <w:r w:rsidRPr="00A93B6D">
        <w:rPr>
          <w:sz w:val="28"/>
          <w:szCs w:val="28"/>
        </w:rPr>
        <w:t xml:space="preserve">. </w:t>
      </w:r>
      <w:proofErr w:type="gramStart"/>
      <w:r w:rsidRPr="00A93B6D">
        <w:rPr>
          <w:sz w:val="28"/>
          <w:szCs w:val="28"/>
        </w:rPr>
        <w:t>Разме</w:t>
      </w:r>
      <w:r>
        <w:rPr>
          <w:sz w:val="28"/>
          <w:szCs w:val="28"/>
        </w:rPr>
        <w:t>ры окладов</w:t>
      </w:r>
      <w:r w:rsidRPr="00A93B6D">
        <w:rPr>
          <w:sz w:val="28"/>
          <w:szCs w:val="28"/>
        </w:rPr>
        <w:t>, ставок заработной платы работников образования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w:t>
      </w:r>
      <w:r>
        <w:rPr>
          <w:sz w:val="28"/>
          <w:szCs w:val="28"/>
        </w:rPr>
        <w:t>жностей работников образования»,</w:t>
      </w:r>
      <w:r w:rsidRPr="00A93B6D">
        <w:rPr>
          <w:sz w:val="28"/>
          <w:szCs w:val="28"/>
        </w:rPr>
        <w:t xml:space="preserve">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w:t>
      </w:r>
      <w:r>
        <w:rPr>
          <w:sz w:val="28"/>
          <w:szCs w:val="28"/>
        </w:rPr>
        <w:t>листов и служащих»,</w:t>
      </w:r>
      <w:r w:rsidRPr="00A93B6D">
        <w:rPr>
          <w:sz w:val="28"/>
          <w:szCs w:val="28"/>
        </w:rPr>
        <w:t xml:space="preserve"> приказом Министерства</w:t>
      </w:r>
      <w:proofErr w:type="gramEnd"/>
      <w:r w:rsidRPr="00A93B6D">
        <w:rPr>
          <w:sz w:val="28"/>
          <w:szCs w:val="28"/>
        </w:rPr>
        <w:t xml:space="preserve"> здравоохранения и социального развития Российской Федерации от 29.05.2008 № 248н «Об утверждении профессиональных квалификационных групп</w:t>
      </w:r>
      <w:r>
        <w:rPr>
          <w:sz w:val="28"/>
          <w:szCs w:val="28"/>
        </w:rPr>
        <w:t xml:space="preserve"> общеотраслевых профессий рабочих»:</w:t>
      </w:r>
    </w:p>
    <w:p w:rsidR="003572F5" w:rsidRPr="00514D75" w:rsidRDefault="003572F5" w:rsidP="003572F5">
      <w:pPr>
        <w:shd w:val="clear" w:color="auto" w:fill="FFFFFF"/>
        <w:tabs>
          <w:tab w:val="left" w:pos="845"/>
        </w:tabs>
        <w:spacing w:line="360" w:lineRule="auto"/>
        <w:ind w:right="2" w:firstLine="700"/>
        <w:jc w:val="both"/>
        <w:rPr>
          <w:sz w:val="28"/>
          <w:szCs w:val="28"/>
        </w:rPr>
      </w:pPr>
      <w:r w:rsidRPr="00514D75">
        <w:rPr>
          <w:sz w:val="28"/>
          <w:szCs w:val="28"/>
        </w:rPr>
        <w:t>Профессиональные квалификационные группы (ПКГ)</w:t>
      </w:r>
    </w:p>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268"/>
        <w:gridCol w:w="2794"/>
        <w:gridCol w:w="1992"/>
        <w:gridCol w:w="7"/>
      </w:tblGrid>
      <w:tr w:rsidR="003572F5" w:rsidRPr="00F8268D" w:rsidTr="003572F5">
        <w:trPr>
          <w:gridAfter w:val="1"/>
          <w:wAfter w:w="7" w:type="dxa"/>
        </w:trPr>
        <w:tc>
          <w:tcPr>
            <w:tcW w:w="2518" w:type="dxa"/>
            <w:shd w:val="clear" w:color="auto" w:fill="auto"/>
          </w:tcPr>
          <w:p w:rsidR="003572F5" w:rsidRPr="00F8268D" w:rsidRDefault="003572F5" w:rsidP="003572F5">
            <w:pPr>
              <w:ind w:right="2"/>
              <w:jc w:val="both"/>
              <w:rPr>
                <w:b/>
                <w:sz w:val="28"/>
                <w:szCs w:val="28"/>
              </w:rPr>
            </w:pPr>
            <w:r w:rsidRPr="00F8268D">
              <w:rPr>
                <w:b/>
                <w:sz w:val="28"/>
                <w:szCs w:val="28"/>
              </w:rPr>
              <w:t>ПКГ</w:t>
            </w:r>
          </w:p>
        </w:tc>
        <w:tc>
          <w:tcPr>
            <w:tcW w:w="2268" w:type="dxa"/>
            <w:shd w:val="clear" w:color="auto" w:fill="auto"/>
          </w:tcPr>
          <w:p w:rsidR="003572F5" w:rsidRPr="00F8268D" w:rsidRDefault="003572F5" w:rsidP="003572F5">
            <w:pPr>
              <w:ind w:right="2"/>
              <w:jc w:val="both"/>
              <w:rPr>
                <w:b/>
                <w:sz w:val="28"/>
                <w:szCs w:val="28"/>
              </w:rPr>
            </w:pPr>
            <w:r w:rsidRPr="00F8268D">
              <w:rPr>
                <w:b/>
                <w:sz w:val="28"/>
                <w:szCs w:val="28"/>
              </w:rPr>
              <w:t>Квалификационный уровень</w:t>
            </w:r>
          </w:p>
        </w:tc>
        <w:tc>
          <w:tcPr>
            <w:tcW w:w="2794" w:type="dxa"/>
            <w:shd w:val="clear" w:color="auto" w:fill="auto"/>
          </w:tcPr>
          <w:p w:rsidR="003572F5" w:rsidRPr="00F8268D" w:rsidRDefault="003572F5" w:rsidP="003572F5">
            <w:pPr>
              <w:ind w:right="2"/>
              <w:jc w:val="both"/>
              <w:rPr>
                <w:b/>
                <w:sz w:val="28"/>
                <w:szCs w:val="28"/>
              </w:rPr>
            </w:pPr>
            <w:r w:rsidRPr="00F8268D">
              <w:rPr>
                <w:b/>
                <w:sz w:val="28"/>
                <w:szCs w:val="28"/>
              </w:rPr>
              <w:t>Наименование должности</w:t>
            </w:r>
          </w:p>
        </w:tc>
        <w:tc>
          <w:tcPr>
            <w:tcW w:w="1992" w:type="dxa"/>
            <w:shd w:val="clear" w:color="auto" w:fill="auto"/>
          </w:tcPr>
          <w:p w:rsidR="003572F5" w:rsidRPr="00F8268D" w:rsidRDefault="003572F5" w:rsidP="003572F5">
            <w:pPr>
              <w:ind w:right="2"/>
              <w:jc w:val="both"/>
              <w:rPr>
                <w:b/>
                <w:sz w:val="28"/>
                <w:szCs w:val="28"/>
              </w:rPr>
            </w:pPr>
            <w:r w:rsidRPr="00F8268D">
              <w:rPr>
                <w:b/>
                <w:sz w:val="28"/>
                <w:szCs w:val="28"/>
              </w:rPr>
              <w:t>Размер должностного оклада (в рублях)</w:t>
            </w:r>
          </w:p>
        </w:tc>
      </w:tr>
      <w:tr w:rsidR="003572F5" w:rsidRPr="00F8268D" w:rsidTr="003572F5">
        <w:trPr>
          <w:gridAfter w:val="1"/>
          <w:wAfter w:w="7" w:type="dxa"/>
        </w:trPr>
        <w:tc>
          <w:tcPr>
            <w:tcW w:w="2518" w:type="dxa"/>
            <w:shd w:val="clear" w:color="auto" w:fill="auto"/>
          </w:tcPr>
          <w:p w:rsidR="003572F5" w:rsidRPr="00C4513A" w:rsidRDefault="003572F5" w:rsidP="003572F5">
            <w:pPr>
              <w:ind w:right="2"/>
              <w:jc w:val="center"/>
              <w:rPr>
                <w:sz w:val="28"/>
                <w:szCs w:val="28"/>
              </w:rPr>
            </w:pPr>
            <w:r w:rsidRPr="00C4513A">
              <w:rPr>
                <w:sz w:val="28"/>
                <w:szCs w:val="28"/>
              </w:rPr>
              <w:t>1</w:t>
            </w:r>
          </w:p>
        </w:tc>
        <w:tc>
          <w:tcPr>
            <w:tcW w:w="2268" w:type="dxa"/>
            <w:shd w:val="clear" w:color="auto" w:fill="auto"/>
          </w:tcPr>
          <w:p w:rsidR="003572F5" w:rsidRPr="00C4513A" w:rsidRDefault="003572F5" w:rsidP="003572F5">
            <w:pPr>
              <w:ind w:right="2"/>
              <w:jc w:val="center"/>
              <w:rPr>
                <w:sz w:val="28"/>
                <w:szCs w:val="28"/>
              </w:rPr>
            </w:pPr>
            <w:r w:rsidRPr="00C4513A">
              <w:rPr>
                <w:sz w:val="28"/>
                <w:szCs w:val="28"/>
              </w:rPr>
              <w:t>2</w:t>
            </w:r>
          </w:p>
        </w:tc>
        <w:tc>
          <w:tcPr>
            <w:tcW w:w="2794" w:type="dxa"/>
            <w:shd w:val="clear" w:color="auto" w:fill="auto"/>
          </w:tcPr>
          <w:p w:rsidR="003572F5" w:rsidRPr="00C4513A" w:rsidRDefault="003572F5" w:rsidP="003572F5">
            <w:pPr>
              <w:ind w:right="2"/>
              <w:jc w:val="center"/>
              <w:rPr>
                <w:sz w:val="28"/>
                <w:szCs w:val="28"/>
              </w:rPr>
            </w:pPr>
            <w:r w:rsidRPr="00C4513A">
              <w:rPr>
                <w:sz w:val="28"/>
                <w:szCs w:val="28"/>
              </w:rPr>
              <w:t>3</w:t>
            </w:r>
          </w:p>
        </w:tc>
        <w:tc>
          <w:tcPr>
            <w:tcW w:w="1992" w:type="dxa"/>
            <w:shd w:val="clear" w:color="auto" w:fill="auto"/>
          </w:tcPr>
          <w:p w:rsidR="003572F5" w:rsidRPr="00C4513A" w:rsidRDefault="003572F5" w:rsidP="003572F5">
            <w:pPr>
              <w:ind w:right="2"/>
              <w:jc w:val="center"/>
              <w:rPr>
                <w:sz w:val="28"/>
                <w:szCs w:val="28"/>
              </w:rPr>
            </w:pPr>
            <w:r w:rsidRPr="00C4513A">
              <w:rPr>
                <w:sz w:val="28"/>
                <w:szCs w:val="28"/>
              </w:rPr>
              <w:t>4</w:t>
            </w:r>
          </w:p>
        </w:tc>
      </w:tr>
      <w:tr w:rsidR="003572F5" w:rsidRPr="00F8268D" w:rsidTr="003572F5">
        <w:trPr>
          <w:gridAfter w:val="1"/>
          <w:wAfter w:w="7" w:type="dxa"/>
          <w:trHeight w:val="2386"/>
        </w:trPr>
        <w:tc>
          <w:tcPr>
            <w:tcW w:w="2518" w:type="dxa"/>
            <w:tcBorders>
              <w:bottom w:val="single" w:sz="4" w:space="0" w:color="auto"/>
            </w:tcBorders>
            <w:shd w:val="clear" w:color="auto" w:fill="auto"/>
          </w:tcPr>
          <w:p w:rsidR="003572F5" w:rsidRPr="00F8268D" w:rsidRDefault="003572F5" w:rsidP="003572F5">
            <w:pPr>
              <w:ind w:right="2"/>
              <w:rPr>
                <w:sz w:val="28"/>
                <w:szCs w:val="28"/>
              </w:rPr>
            </w:pPr>
            <w:r w:rsidRPr="00F8268D">
              <w:rPr>
                <w:sz w:val="28"/>
                <w:szCs w:val="28"/>
              </w:rPr>
              <w:lastRenderedPageBreak/>
              <w:t>ПКГ должностей работников учебно-вспомогательного персонала первого уровня</w:t>
            </w:r>
          </w:p>
        </w:tc>
        <w:tc>
          <w:tcPr>
            <w:tcW w:w="2268" w:type="dxa"/>
            <w:tcBorders>
              <w:bottom w:val="single" w:sz="4" w:space="0" w:color="auto"/>
            </w:tcBorders>
            <w:shd w:val="clear" w:color="auto" w:fill="auto"/>
          </w:tcPr>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tc>
        <w:tc>
          <w:tcPr>
            <w:tcW w:w="2794" w:type="dxa"/>
            <w:tcBorders>
              <w:bottom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Помощник</w:t>
            </w:r>
          </w:p>
          <w:p w:rsidR="003572F5" w:rsidRPr="00F8268D" w:rsidRDefault="003572F5" w:rsidP="003572F5">
            <w:pPr>
              <w:ind w:right="2"/>
              <w:jc w:val="both"/>
              <w:rPr>
                <w:sz w:val="28"/>
                <w:szCs w:val="28"/>
              </w:rPr>
            </w:pPr>
            <w:r w:rsidRPr="00F8268D">
              <w:rPr>
                <w:sz w:val="28"/>
                <w:szCs w:val="28"/>
              </w:rPr>
              <w:t>воспитателя</w:t>
            </w: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tc>
        <w:tc>
          <w:tcPr>
            <w:tcW w:w="1992" w:type="dxa"/>
            <w:tcBorders>
              <w:bottom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3562</w:t>
            </w: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tc>
      </w:tr>
      <w:tr w:rsidR="003572F5" w:rsidRPr="00F8268D" w:rsidTr="003572F5">
        <w:trPr>
          <w:gridAfter w:val="1"/>
          <w:wAfter w:w="7" w:type="dxa"/>
          <w:trHeight w:val="276"/>
        </w:trPr>
        <w:tc>
          <w:tcPr>
            <w:tcW w:w="2518" w:type="dxa"/>
            <w:tcBorders>
              <w:bottom w:val="single" w:sz="4" w:space="0" w:color="auto"/>
            </w:tcBorders>
            <w:shd w:val="clear" w:color="auto" w:fill="auto"/>
          </w:tcPr>
          <w:p w:rsidR="003572F5" w:rsidRPr="00F8268D" w:rsidRDefault="003572F5" w:rsidP="003572F5">
            <w:pPr>
              <w:ind w:right="2"/>
              <w:jc w:val="center"/>
              <w:rPr>
                <w:sz w:val="28"/>
                <w:szCs w:val="28"/>
              </w:rPr>
            </w:pPr>
            <w:r>
              <w:rPr>
                <w:sz w:val="28"/>
                <w:szCs w:val="28"/>
              </w:rPr>
              <w:t>1</w:t>
            </w:r>
          </w:p>
        </w:tc>
        <w:tc>
          <w:tcPr>
            <w:tcW w:w="2268" w:type="dxa"/>
            <w:tcBorders>
              <w:bottom w:val="single" w:sz="4" w:space="0" w:color="auto"/>
            </w:tcBorders>
            <w:shd w:val="clear" w:color="auto" w:fill="auto"/>
          </w:tcPr>
          <w:p w:rsidR="003572F5" w:rsidRPr="00F8268D" w:rsidRDefault="003572F5" w:rsidP="003572F5">
            <w:pPr>
              <w:ind w:right="2"/>
              <w:jc w:val="center"/>
              <w:rPr>
                <w:sz w:val="28"/>
                <w:szCs w:val="28"/>
              </w:rPr>
            </w:pPr>
            <w:r>
              <w:rPr>
                <w:sz w:val="28"/>
                <w:szCs w:val="28"/>
              </w:rPr>
              <w:t>2</w:t>
            </w:r>
          </w:p>
        </w:tc>
        <w:tc>
          <w:tcPr>
            <w:tcW w:w="2794" w:type="dxa"/>
            <w:tcBorders>
              <w:bottom w:val="single" w:sz="4" w:space="0" w:color="auto"/>
            </w:tcBorders>
            <w:shd w:val="clear" w:color="auto" w:fill="auto"/>
          </w:tcPr>
          <w:p w:rsidR="003572F5" w:rsidRPr="00F8268D" w:rsidRDefault="003572F5" w:rsidP="003572F5">
            <w:pPr>
              <w:ind w:right="2"/>
              <w:jc w:val="center"/>
              <w:rPr>
                <w:sz w:val="28"/>
                <w:szCs w:val="28"/>
              </w:rPr>
            </w:pPr>
            <w:r>
              <w:rPr>
                <w:sz w:val="28"/>
                <w:szCs w:val="28"/>
              </w:rPr>
              <w:t>3</w:t>
            </w:r>
          </w:p>
        </w:tc>
        <w:tc>
          <w:tcPr>
            <w:tcW w:w="1992" w:type="dxa"/>
            <w:tcBorders>
              <w:bottom w:val="single" w:sz="4" w:space="0" w:color="auto"/>
            </w:tcBorders>
            <w:shd w:val="clear" w:color="auto" w:fill="auto"/>
          </w:tcPr>
          <w:p w:rsidR="003572F5" w:rsidRPr="00F8268D" w:rsidRDefault="003572F5" w:rsidP="003572F5">
            <w:pPr>
              <w:ind w:right="2"/>
              <w:jc w:val="center"/>
              <w:rPr>
                <w:sz w:val="28"/>
                <w:szCs w:val="28"/>
              </w:rPr>
            </w:pPr>
            <w:r>
              <w:rPr>
                <w:sz w:val="28"/>
                <w:szCs w:val="28"/>
              </w:rPr>
              <w:t>4</w:t>
            </w:r>
          </w:p>
        </w:tc>
      </w:tr>
      <w:tr w:rsidR="003572F5" w:rsidRPr="00F8268D" w:rsidTr="003572F5">
        <w:trPr>
          <w:gridAfter w:val="1"/>
          <w:wAfter w:w="7" w:type="dxa"/>
        </w:trPr>
        <w:tc>
          <w:tcPr>
            <w:tcW w:w="2518" w:type="dxa"/>
            <w:shd w:val="clear" w:color="auto" w:fill="auto"/>
          </w:tcPr>
          <w:p w:rsidR="003572F5" w:rsidRPr="00F8268D" w:rsidRDefault="003572F5" w:rsidP="003572F5">
            <w:pPr>
              <w:ind w:right="2"/>
              <w:rPr>
                <w:sz w:val="28"/>
                <w:szCs w:val="28"/>
              </w:rPr>
            </w:pPr>
            <w:r w:rsidRPr="00F8268D">
              <w:rPr>
                <w:sz w:val="28"/>
                <w:szCs w:val="28"/>
              </w:rPr>
              <w:t>ПКГ должностей педагогических работников</w:t>
            </w:r>
          </w:p>
        </w:tc>
        <w:tc>
          <w:tcPr>
            <w:tcW w:w="2268" w:type="dxa"/>
            <w:shd w:val="clear" w:color="auto" w:fill="auto"/>
          </w:tcPr>
          <w:p w:rsidR="003572F5" w:rsidRPr="00F8268D" w:rsidRDefault="003572F5" w:rsidP="003572F5">
            <w:pPr>
              <w:ind w:right="2"/>
              <w:jc w:val="both"/>
              <w:rPr>
                <w:sz w:val="28"/>
                <w:szCs w:val="28"/>
              </w:rPr>
            </w:pPr>
            <w:r w:rsidRPr="00F8268D">
              <w:rPr>
                <w:sz w:val="28"/>
                <w:szCs w:val="28"/>
              </w:rPr>
              <w:t>1 квалификационный уровень</w:t>
            </w:r>
          </w:p>
        </w:tc>
        <w:tc>
          <w:tcPr>
            <w:tcW w:w="2794" w:type="dxa"/>
            <w:shd w:val="clear" w:color="auto" w:fill="auto"/>
          </w:tcPr>
          <w:p w:rsidR="003572F5" w:rsidRPr="00F8268D" w:rsidRDefault="003572F5" w:rsidP="003572F5">
            <w:pPr>
              <w:ind w:right="2"/>
              <w:jc w:val="both"/>
              <w:rPr>
                <w:sz w:val="28"/>
                <w:szCs w:val="28"/>
              </w:rPr>
            </w:pPr>
            <w:r w:rsidRPr="00F8268D">
              <w:rPr>
                <w:sz w:val="28"/>
                <w:szCs w:val="28"/>
              </w:rPr>
              <w:t>Музыкальный руководитель</w:t>
            </w: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tc>
        <w:tc>
          <w:tcPr>
            <w:tcW w:w="1992" w:type="dxa"/>
            <w:shd w:val="clear" w:color="auto" w:fill="auto"/>
          </w:tcPr>
          <w:p w:rsidR="003572F5" w:rsidRPr="00F8268D" w:rsidRDefault="003572F5" w:rsidP="003572F5">
            <w:pPr>
              <w:ind w:right="2"/>
              <w:jc w:val="both"/>
              <w:rPr>
                <w:sz w:val="28"/>
                <w:szCs w:val="28"/>
              </w:rPr>
            </w:pPr>
            <w:r>
              <w:rPr>
                <w:sz w:val="28"/>
                <w:szCs w:val="28"/>
              </w:rPr>
              <w:t>9800</w:t>
            </w:r>
          </w:p>
        </w:tc>
      </w:tr>
      <w:tr w:rsidR="003572F5" w:rsidRPr="00F8268D" w:rsidTr="003572F5">
        <w:trPr>
          <w:gridAfter w:val="1"/>
          <w:wAfter w:w="7" w:type="dxa"/>
          <w:trHeight w:val="846"/>
        </w:trPr>
        <w:tc>
          <w:tcPr>
            <w:tcW w:w="2518" w:type="dxa"/>
            <w:tcBorders>
              <w:bottom w:val="single" w:sz="4" w:space="0" w:color="auto"/>
            </w:tcBorders>
            <w:shd w:val="clear" w:color="auto" w:fill="auto"/>
          </w:tcPr>
          <w:p w:rsidR="003572F5" w:rsidRPr="00F8268D" w:rsidRDefault="003572F5" w:rsidP="003572F5">
            <w:pPr>
              <w:ind w:right="2"/>
              <w:rPr>
                <w:sz w:val="28"/>
                <w:szCs w:val="28"/>
              </w:rPr>
            </w:pPr>
          </w:p>
          <w:p w:rsidR="003572F5" w:rsidRPr="00F8268D" w:rsidRDefault="003572F5" w:rsidP="003572F5">
            <w:pPr>
              <w:ind w:right="2"/>
              <w:rPr>
                <w:sz w:val="28"/>
                <w:szCs w:val="28"/>
              </w:rPr>
            </w:pPr>
          </w:p>
          <w:p w:rsidR="003572F5" w:rsidRPr="00F8268D" w:rsidRDefault="003572F5" w:rsidP="003572F5">
            <w:pPr>
              <w:ind w:right="2"/>
              <w:rPr>
                <w:sz w:val="28"/>
                <w:szCs w:val="28"/>
              </w:rPr>
            </w:pPr>
          </w:p>
        </w:tc>
        <w:tc>
          <w:tcPr>
            <w:tcW w:w="2268" w:type="dxa"/>
            <w:tcBorders>
              <w:bottom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3 квалификационный уровень</w:t>
            </w:r>
          </w:p>
          <w:p w:rsidR="003572F5" w:rsidRPr="00F8268D" w:rsidRDefault="003572F5" w:rsidP="003572F5">
            <w:pPr>
              <w:ind w:right="2"/>
              <w:rPr>
                <w:sz w:val="28"/>
                <w:szCs w:val="28"/>
              </w:rPr>
            </w:pPr>
          </w:p>
        </w:tc>
        <w:tc>
          <w:tcPr>
            <w:tcW w:w="2794" w:type="dxa"/>
            <w:tcBorders>
              <w:bottom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 xml:space="preserve">Воспитатель </w:t>
            </w:r>
          </w:p>
          <w:p w:rsidR="003572F5" w:rsidRPr="00F8268D" w:rsidRDefault="003572F5" w:rsidP="003572F5">
            <w:pPr>
              <w:ind w:right="2"/>
              <w:jc w:val="both"/>
              <w:rPr>
                <w:sz w:val="28"/>
                <w:szCs w:val="28"/>
              </w:rPr>
            </w:pPr>
          </w:p>
          <w:p w:rsidR="003572F5" w:rsidRPr="00F8268D" w:rsidRDefault="003572F5" w:rsidP="003572F5">
            <w:pPr>
              <w:ind w:right="2"/>
              <w:jc w:val="both"/>
              <w:rPr>
                <w:sz w:val="28"/>
                <w:szCs w:val="28"/>
              </w:rPr>
            </w:pPr>
          </w:p>
        </w:tc>
        <w:tc>
          <w:tcPr>
            <w:tcW w:w="1992" w:type="dxa"/>
            <w:tcBorders>
              <w:bottom w:val="single" w:sz="4" w:space="0" w:color="auto"/>
            </w:tcBorders>
            <w:shd w:val="clear" w:color="auto" w:fill="auto"/>
          </w:tcPr>
          <w:p w:rsidR="003572F5" w:rsidRPr="00F8268D" w:rsidRDefault="003572F5" w:rsidP="003572F5">
            <w:pPr>
              <w:ind w:right="2"/>
              <w:jc w:val="both"/>
              <w:rPr>
                <w:sz w:val="28"/>
                <w:szCs w:val="28"/>
              </w:rPr>
            </w:pPr>
            <w:r>
              <w:rPr>
                <w:sz w:val="28"/>
                <w:szCs w:val="28"/>
              </w:rPr>
              <w:t>9800</w:t>
            </w:r>
          </w:p>
          <w:p w:rsidR="003572F5" w:rsidRPr="00F8268D" w:rsidRDefault="003572F5" w:rsidP="003572F5">
            <w:pPr>
              <w:ind w:right="2"/>
              <w:rPr>
                <w:sz w:val="28"/>
                <w:szCs w:val="28"/>
              </w:rPr>
            </w:pPr>
          </w:p>
          <w:p w:rsidR="003572F5" w:rsidRPr="00F8268D" w:rsidRDefault="003572F5" w:rsidP="003572F5">
            <w:pPr>
              <w:ind w:right="2"/>
              <w:rPr>
                <w:sz w:val="28"/>
                <w:szCs w:val="28"/>
              </w:rPr>
            </w:pPr>
          </w:p>
        </w:tc>
      </w:tr>
      <w:tr w:rsidR="003572F5" w:rsidRPr="00F8268D" w:rsidTr="003572F5">
        <w:trPr>
          <w:gridAfter w:val="1"/>
          <w:wAfter w:w="7" w:type="dxa"/>
        </w:trPr>
        <w:tc>
          <w:tcPr>
            <w:tcW w:w="2518" w:type="dxa"/>
            <w:shd w:val="clear" w:color="auto" w:fill="auto"/>
          </w:tcPr>
          <w:p w:rsidR="003572F5" w:rsidRPr="00F8268D" w:rsidRDefault="003572F5" w:rsidP="003572F5">
            <w:pPr>
              <w:ind w:right="2"/>
              <w:rPr>
                <w:sz w:val="28"/>
                <w:szCs w:val="28"/>
              </w:rPr>
            </w:pPr>
            <w:r w:rsidRPr="00F8268D">
              <w:rPr>
                <w:sz w:val="28"/>
                <w:szCs w:val="28"/>
              </w:rPr>
              <w:t>Общеотраслевые должности служащих второго уровня</w:t>
            </w:r>
          </w:p>
        </w:tc>
        <w:tc>
          <w:tcPr>
            <w:tcW w:w="2268" w:type="dxa"/>
            <w:shd w:val="clear" w:color="auto" w:fill="auto"/>
          </w:tcPr>
          <w:p w:rsidR="003572F5" w:rsidRPr="00F8268D" w:rsidRDefault="003572F5" w:rsidP="003572F5">
            <w:pPr>
              <w:ind w:right="2"/>
              <w:jc w:val="both"/>
              <w:rPr>
                <w:sz w:val="28"/>
                <w:szCs w:val="28"/>
              </w:rPr>
            </w:pPr>
            <w:r w:rsidRPr="00F8268D">
              <w:rPr>
                <w:sz w:val="28"/>
                <w:szCs w:val="28"/>
              </w:rPr>
              <w:t>2 квалификационный уровень</w:t>
            </w:r>
          </w:p>
        </w:tc>
        <w:tc>
          <w:tcPr>
            <w:tcW w:w="2794" w:type="dxa"/>
            <w:shd w:val="clear" w:color="auto" w:fill="auto"/>
          </w:tcPr>
          <w:p w:rsidR="003572F5" w:rsidRPr="00F8268D" w:rsidRDefault="003572F5" w:rsidP="003572F5">
            <w:pPr>
              <w:ind w:right="2"/>
              <w:jc w:val="both"/>
              <w:rPr>
                <w:sz w:val="28"/>
                <w:szCs w:val="28"/>
              </w:rPr>
            </w:pPr>
            <w:r w:rsidRPr="00F8268D">
              <w:rPr>
                <w:sz w:val="28"/>
                <w:szCs w:val="28"/>
              </w:rPr>
              <w:t>Заведующий хозяйством</w:t>
            </w:r>
          </w:p>
        </w:tc>
        <w:tc>
          <w:tcPr>
            <w:tcW w:w="1992" w:type="dxa"/>
            <w:shd w:val="clear" w:color="auto" w:fill="auto"/>
          </w:tcPr>
          <w:p w:rsidR="003572F5" w:rsidRPr="00F8268D" w:rsidRDefault="003572F5" w:rsidP="003572F5">
            <w:pPr>
              <w:ind w:right="2"/>
              <w:jc w:val="both"/>
              <w:rPr>
                <w:sz w:val="28"/>
                <w:szCs w:val="28"/>
              </w:rPr>
            </w:pPr>
            <w:r w:rsidRPr="00F8268D">
              <w:rPr>
                <w:sz w:val="28"/>
                <w:szCs w:val="28"/>
              </w:rPr>
              <w:t>3696</w:t>
            </w:r>
          </w:p>
        </w:tc>
      </w:tr>
      <w:tr w:rsidR="003572F5" w:rsidRPr="00F8268D" w:rsidTr="003572F5">
        <w:trPr>
          <w:gridAfter w:val="1"/>
          <w:wAfter w:w="7" w:type="dxa"/>
          <w:trHeight w:val="418"/>
        </w:trPr>
        <w:tc>
          <w:tcPr>
            <w:tcW w:w="2518" w:type="dxa"/>
            <w:shd w:val="clear" w:color="auto" w:fill="auto"/>
          </w:tcPr>
          <w:p w:rsidR="003572F5" w:rsidRPr="00F8268D" w:rsidRDefault="003572F5" w:rsidP="003572F5">
            <w:pPr>
              <w:ind w:right="2"/>
              <w:rPr>
                <w:sz w:val="28"/>
                <w:szCs w:val="28"/>
              </w:rPr>
            </w:pPr>
            <w:r w:rsidRPr="00F8268D">
              <w:rPr>
                <w:sz w:val="28"/>
                <w:szCs w:val="28"/>
              </w:rPr>
              <w:t>Общеотраслевые профессии рабочих первого уровня</w:t>
            </w:r>
          </w:p>
        </w:tc>
        <w:tc>
          <w:tcPr>
            <w:tcW w:w="2268" w:type="dxa"/>
            <w:shd w:val="clear" w:color="auto" w:fill="auto"/>
          </w:tcPr>
          <w:p w:rsidR="003572F5" w:rsidRPr="00F8268D" w:rsidRDefault="003572F5" w:rsidP="003572F5">
            <w:pPr>
              <w:ind w:right="2"/>
              <w:jc w:val="both"/>
              <w:rPr>
                <w:sz w:val="28"/>
                <w:szCs w:val="28"/>
              </w:rPr>
            </w:pPr>
            <w:r w:rsidRPr="00F8268D">
              <w:rPr>
                <w:sz w:val="28"/>
                <w:szCs w:val="28"/>
              </w:rPr>
              <w:t>1 квалификационный уровень</w:t>
            </w:r>
          </w:p>
        </w:tc>
        <w:tc>
          <w:tcPr>
            <w:tcW w:w="2794" w:type="dxa"/>
            <w:shd w:val="clear" w:color="auto" w:fill="auto"/>
          </w:tcPr>
          <w:p w:rsidR="003572F5" w:rsidRDefault="003572F5" w:rsidP="003572F5">
            <w:pPr>
              <w:ind w:right="2"/>
              <w:rPr>
                <w:sz w:val="28"/>
                <w:szCs w:val="28"/>
              </w:rPr>
            </w:pPr>
            <w:r w:rsidRPr="00F8268D">
              <w:rPr>
                <w:sz w:val="28"/>
                <w:szCs w:val="28"/>
              </w:rPr>
              <w:t>Р</w:t>
            </w:r>
            <w:r>
              <w:rPr>
                <w:sz w:val="28"/>
                <w:szCs w:val="28"/>
              </w:rPr>
              <w:t>абочий по стирке и ремонту одежды</w:t>
            </w:r>
            <w:r w:rsidRPr="00F8268D">
              <w:rPr>
                <w:sz w:val="28"/>
                <w:szCs w:val="28"/>
              </w:rPr>
              <w:t xml:space="preserve"> </w:t>
            </w:r>
          </w:p>
          <w:p w:rsidR="003572F5" w:rsidRPr="00F8268D" w:rsidRDefault="003572F5" w:rsidP="003572F5">
            <w:pPr>
              <w:ind w:right="2"/>
              <w:rPr>
                <w:sz w:val="28"/>
                <w:szCs w:val="28"/>
              </w:rPr>
            </w:pPr>
          </w:p>
          <w:p w:rsidR="003572F5" w:rsidRPr="00F8268D" w:rsidRDefault="003572F5" w:rsidP="003572F5">
            <w:pPr>
              <w:ind w:right="2"/>
              <w:rPr>
                <w:sz w:val="28"/>
                <w:szCs w:val="28"/>
              </w:rPr>
            </w:pPr>
            <w:r>
              <w:rPr>
                <w:sz w:val="28"/>
                <w:szCs w:val="28"/>
              </w:rPr>
              <w:t>Истопник</w:t>
            </w:r>
          </w:p>
          <w:p w:rsidR="003572F5" w:rsidRPr="00F8268D" w:rsidRDefault="003572F5" w:rsidP="003572F5">
            <w:pPr>
              <w:ind w:right="2"/>
              <w:jc w:val="both"/>
              <w:rPr>
                <w:sz w:val="28"/>
                <w:szCs w:val="28"/>
              </w:rPr>
            </w:pPr>
          </w:p>
          <w:p w:rsidR="003572F5" w:rsidRPr="00F8268D" w:rsidRDefault="003572F5" w:rsidP="003572F5">
            <w:pPr>
              <w:ind w:right="2"/>
              <w:rPr>
                <w:sz w:val="28"/>
                <w:szCs w:val="28"/>
              </w:rPr>
            </w:pPr>
            <w:r>
              <w:rPr>
                <w:sz w:val="28"/>
                <w:szCs w:val="28"/>
              </w:rPr>
              <w:t>Рабочий по</w:t>
            </w:r>
            <w:r w:rsidRPr="00F8268D">
              <w:rPr>
                <w:sz w:val="28"/>
                <w:szCs w:val="28"/>
              </w:rPr>
              <w:t xml:space="preserve"> обслуживанию здания</w:t>
            </w:r>
          </w:p>
        </w:tc>
        <w:tc>
          <w:tcPr>
            <w:tcW w:w="1992" w:type="dxa"/>
            <w:shd w:val="clear" w:color="auto" w:fill="auto"/>
          </w:tcPr>
          <w:p w:rsidR="003572F5" w:rsidRPr="00F8268D" w:rsidRDefault="003572F5" w:rsidP="003572F5">
            <w:pPr>
              <w:ind w:right="2"/>
              <w:jc w:val="both"/>
              <w:rPr>
                <w:sz w:val="28"/>
                <w:szCs w:val="28"/>
              </w:rPr>
            </w:pPr>
            <w:r w:rsidRPr="00F8268D">
              <w:rPr>
                <w:sz w:val="28"/>
                <w:szCs w:val="28"/>
              </w:rPr>
              <w:t>3430</w:t>
            </w:r>
          </w:p>
        </w:tc>
      </w:tr>
      <w:tr w:rsidR="003572F5" w:rsidRPr="00F8268D" w:rsidTr="003572F5">
        <w:trPr>
          <w:gridAfter w:val="1"/>
          <w:wAfter w:w="7" w:type="dxa"/>
          <w:trHeight w:val="276"/>
        </w:trPr>
        <w:tc>
          <w:tcPr>
            <w:tcW w:w="2518" w:type="dxa"/>
            <w:shd w:val="clear" w:color="auto" w:fill="auto"/>
          </w:tcPr>
          <w:p w:rsidR="003572F5" w:rsidRPr="00F8268D" w:rsidRDefault="003572F5" w:rsidP="003572F5">
            <w:pPr>
              <w:ind w:right="2"/>
              <w:jc w:val="center"/>
              <w:rPr>
                <w:sz w:val="28"/>
                <w:szCs w:val="28"/>
              </w:rPr>
            </w:pPr>
            <w:r>
              <w:rPr>
                <w:sz w:val="28"/>
                <w:szCs w:val="28"/>
              </w:rPr>
              <w:t>1</w:t>
            </w:r>
          </w:p>
        </w:tc>
        <w:tc>
          <w:tcPr>
            <w:tcW w:w="2268" w:type="dxa"/>
            <w:shd w:val="clear" w:color="auto" w:fill="auto"/>
          </w:tcPr>
          <w:p w:rsidR="003572F5" w:rsidRPr="00F8268D" w:rsidRDefault="003572F5" w:rsidP="003572F5">
            <w:pPr>
              <w:ind w:right="2"/>
              <w:jc w:val="center"/>
              <w:rPr>
                <w:sz w:val="28"/>
                <w:szCs w:val="28"/>
              </w:rPr>
            </w:pPr>
            <w:r>
              <w:rPr>
                <w:sz w:val="28"/>
                <w:szCs w:val="28"/>
              </w:rPr>
              <w:t>2</w:t>
            </w:r>
          </w:p>
        </w:tc>
        <w:tc>
          <w:tcPr>
            <w:tcW w:w="2794" w:type="dxa"/>
            <w:shd w:val="clear" w:color="auto" w:fill="auto"/>
          </w:tcPr>
          <w:p w:rsidR="003572F5" w:rsidRPr="00F8268D" w:rsidRDefault="003572F5" w:rsidP="003572F5">
            <w:pPr>
              <w:ind w:right="2"/>
              <w:jc w:val="center"/>
              <w:rPr>
                <w:sz w:val="28"/>
                <w:szCs w:val="28"/>
              </w:rPr>
            </w:pPr>
            <w:r>
              <w:rPr>
                <w:sz w:val="28"/>
                <w:szCs w:val="28"/>
              </w:rPr>
              <w:t>3</w:t>
            </w:r>
          </w:p>
        </w:tc>
        <w:tc>
          <w:tcPr>
            <w:tcW w:w="1992" w:type="dxa"/>
            <w:shd w:val="clear" w:color="auto" w:fill="auto"/>
          </w:tcPr>
          <w:p w:rsidR="003572F5" w:rsidRPr="00F8268D" w:rsidRDefault="003572F5" w:rsidP="003572F5">
            <w:pPr>
              <w:ind w:right="2"/>
              <w:jc w:val="center"/>
              <w:rPr>
                <w:sz w:val="28"/>
                <w:szCs w:val="28"/>
              </w:rPr>
            </w:pPr>
            <w:r>
              <w:rPr>
                <w:sz w:val="28"/>
                <w:szCs w:val="28"/>
              </w:rPr>
              <w:t>4</w:t>
            </w:r>
          </w:p>
        </w:tc>
      </w:tr>
      <w:tr w:rsidR="003572F5" w:rsidRPr="00F8268D" w:rsidTr="003572F5">
        <w:trPr>
          <w:gridAfter w:val="1"/>
          <w:wAfter w:w="7" w:type="dxa"/>
        </w:trPr>
        <w:tc>
          <w:tcPr>
            <w:tcW w:w="2518" w:type="dxa"/>
            <w:shd w:val="clear" w:color="auto" w:fill="auto"/>
          </w:tcPr>
          <w:p w:rsidR="003572F5" w:rsidRPr="00F8268D" w:rsidRDefault="003572F5" w:rsidP="003572F5">
            <w:pPr>
              <w:ind w:right="2"/>
              <w:rPr>
                <w:sz w:val="28"/>
                <w:szCs w:val="28"/>
              </w:rPr>
            </w:pPr>
            <w:r w:rsidRPr="00F8268D">
              <w:rPr>
                <w:sz w:val="28"/>
                <w:szCs w:val="28"/>
              </w:rPr>
              <w:t>Общеотраслевые профессии рабочих второго уровня</w:t>
            </w:r>
          </w:p>
        </w:tc>
        <w:tc>
          <w:tcPr>
            <w:tcW w:w="2268" w:type="dxa"/>
            <w:tcBorders>
              <w:right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1 квалификационный уровень</w:t>
            </w:r>
          </w:p>
        </w:tc>
        <w:tc>
          <w:tcPr>
            <w:tcW w:w="2794" w:type="dxa"/>
            <w:tcBorders>
              <w:left w:val="single" w:sz="4" w:space="0" w:color="auto"/>
              <w:right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Повар</w:t>
            </w:r>
          </w:p>
        </w:tc>
        <w:tc>
          <w:tcPr>
            <w:tcW w:w="1992" w:type="dxa"/>
            <w:tcBorders>
              <w:left w:val="single" w:sz="4" w:space="0" w:color="auto"/>
            </w:tcBorders>
            <w:shd w:val="clear" w:color="auto" w:fill="auto"/>
          </w:tcPr>
          <w:p w:rsidR="003572F5" w:rsidRPr="00F8268D" w:rsidRDefault="003572F5" w:rsidP="003572F5">
            <w:pPr>
              <w:ind w:right="2"/>
              <w:jc w:val="both"/>
              <w:rPr>
                <w:sz w:val="28"/>
                <w:szCs w:val="28"/>
              </w:rPr>
            </w:pPr>
            <w:r w:rsidRPr="00F8268D">
              <w:rPr>
                <w:sz w:val="28"/>
                <w:szCs w:val="28"/>
              </w:rPr>
              <w:t>3562</w:t>
            </w:r>
          </w:p>
        </w:tc>
      </w:tr>
      <w:tr w:rsidR="003572F5" w:rsidRPr="00C644A2" w:rsidTr="00357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7"/>
        </w:trPr>
        <w:tc>
          <w:tcPr>
            <w:tcW w:w="9579" w:type="dxa"/>
            <w:gridSpan w:val="5"/>
            <w:tcBorders>
              <w:top w:val="nil"/>
              <w:left w:val="nil"/>
              <w:bottom w:val="nil"/>
              <w:right w:val="nil"/>
            </w:tcBorders>
            <w:shd w:val="clear" w:color="auto" w:fill="auto"/>
          </w:tcPr>
          <w:p w:rsidR="003572F5" w:rsidRDefault="003572F5" w:rsidP="003572F5">
            <w:pPr>
              <w:ind w:right="2"/>
              <w:rPr>
                <w:sz w:val="28"/>
                <w:szCs w:val="28"/>
              </w:rPr>
            </w:pPr>
          </w:p>
          <w:p w:rsidR="003572F5" w:rsidRPr="00F8268D" w:rsidRDefault="003572F5" w:rsidP="003572F5">
            <w:pPr>
              <w:ind w:right="2"/>
              <w:rPr>
                <w:sz w:val="28"/>
                <w:szCs w:val="28"/>
              </w:rPr>
            </w:pPr>
          </w:p>
        </w:tc>
      </w:tr>
    </w:tbl>
    <w:p w:rsidR="003572F5" w:rsidRPr="008F2756" w:rsidRDefault="003572F5" w:rsidP="003572F5">
      <w:pPr>
        <w:pStyle w:val="af4"/>
        <w:shd w:val="clear" w:color="auto" w:fill="FFFFFF"/>
        <w:ind w:right="2"/>
        <w:rPr>
          <w:b/>
          <w:sz w:val="28"/>
          <w:szCs w:val="28"/>
        </w:rPr>
      </w:pPr>
      <w:r>
        <w:rPr>
          <w:b/>
          <w:sz w:val="28"/>
          <w:szCs w:val="28"/>
        </w:rPr>
        <w:t xml:space="preserve">2. </w:t>
      </w:r>
      <w:r w:rsidRPr="008F2756">
        <w:rPr>
          <w:b/>
          <w:sz w:val="28"/>
          <w:szCs w:val="28"/>
        </w:rPr>
        <w:t>Выплаты компенсационного характера</w:t>
      </w:r>
    </w:p>
    <w:p w:rsidR="003572F5" w:rsidRPr="008F2756" w:rsidRDefault="003572F5" w:rsidP="003572F5">
      <w:pPr>
        <w:shd w:val="clear" w:color="auto" w:fill="FFFFFF"/>
        <w:tabs>
          <w:tab w:val="left" w:pos="1003"/>
        </w:tabs>
        <w:spacing w:before="202" w:line="360" w:lineRule="auto"/>
        <w:ind w:right="2" w:firstLine="700"/>
        <w:jc w:val="both"/>
        <w:rPr>
          <w:sz w:val="28"/>
          <w:szCs w:val="28"/>
        </w:rPr>
      </w:pPr>
      <w:r>
        <w:rPr>
          <w:spacing w:val="-9"/>
          <w:sz w:val="28"/>
          <w:szCs w:val="28"/>
        </w:rPr>
        <w:t>2.1</w:t>
      </w:r>
      <w:r w:rsidRPr="008F2756">
        <w:rPr>
          <w:spacing w:val="-9"/>
          <w:sz w:val="28"/>
          <w:szCs w:val="28"/>
        </w:rPr>
        <w:t>.</w:t>
      </w:r>
      <w:r w:rsidRPr="008F2756">
        <w:rPr>
          <w:sz w:val="28"/>
          <w:szCs w:val="28"/>
        </w:rPr>
        <w:t xml:space="preserve"> </w:t>
      </w:r>
      <w:r>
        <w:rPr>
          <w:sz w:val="28"/>
          <w:szCs w:val="28"/>
        </w:rPr>
        <w:t>В у</w:t>
      </w:r>
      <w:r w:rsidRPr="008F2756">
        <w:rPr>
          <w:sz w:val="28"/>
          <w:szCs w:val="28"/>
        </w:rPr>
        <w:t>чреждении устанавливаются выплаты компенсационного</w:t>
      </w:r>
      <w:r w:rsidRPr="008F2756">
        <w:rPr>
          <w:sz w:val="28"/>
          <w:szCs w:val="28"/>
        </w:rPr>
        <w:br/>
        <w:t>характера в соответствии с Перечнем видов выплат компенсационного</w:t>
      </w:r>
      <w:r w:rsidRPr="008F2756">
        <w:rPr>
          <w:sz w:val="28"/>
          <w:szCs w:val="28"/>
        </w:rPr>
        <w:br/>
        <w:t xml:space="preserve">характера, </w:t>
      </w:r>
      <w:r>
        <w:rPr>
          <w:sz w:val="28"/>
          <w:szCs w:val="28"/>
        </w:rPr>
        <w:t>определяемым нормативным правовым актом администрации Даровского района.</w:t>
      </w:r>
    </w:p>
    <w:p w:rsidR="003572F5" w:rsidRDefault="003572F5" w:rsidP="003572F5">
      <w:pPr>
        <w:shd w:val="clear" w:color="auto" w:fill="FFFFFF"/>
        <w:tabs>
          <w:tab w:val="left" w:pos="898"/>
        </w:tabs>
        <w:spacing w:line="360" w:lineRule="auto"/>
        <w:ind w:right="2" w:firstLine="700"/>
        <w:jc w:val="both"/>
        <w:rPr>
          <w:sz w:val="28"/>
          <w:szCs w:val="28"/>
        </w:rPr>
      </w:pPr>
      <w:r>
        <w:rPr>
          <w:spacing w:val="-9"/>
          <w:sz w:val="28"/>
          <w:szCs w:val="28"/>
        </w:rPr>
        <w:t>2.2</w:t>
      </w:r>
      <w:r w:rsidRPr="008F2756">
        <w:rPr>
          <w:spacing w:val="-9"/>
          <w:sz w:val="28"/>
          <w:szCs w:val="28"/>
        </w:rPr>
        <w:t>.</w:t>
      </w:r>
      <w:r w:rsidRPr="008F2756">
        <w:rPr>
          <w:sz w:val="28"/>
          <w:szCs w:val="28"/>
        </w:rPr>
        <w:t xml:space="preserve"> </w:t>
      </w:r>
      <w:r>
        <w:rPr>
          <w:sz w:val="28"/>
          <w:szCs w:val="28"/>
        </w:rPr>
        <w:t>Положением</w:t>
      </w:r>
      <w:r w:rsidRPr="008F2756">
        <w:rPr>
          <w:sz w:val="28"/>
          <w:szCs w:val="28"/>
        </w:rPr>
        <w:t xml:space="preserve"> предусмотрено установление следующих выплат ком</w:t>
      </w:r>
      <w:r>
        <w:rPr>
          <w:sz w:val="28"/>
          <w:szCs w:val="28"/>
        </w:rPr>
        <w:t xml:space="preserve">пенсационного </w:t>
      </w:r>
      <w:r w:rsidRPr="008F2756">
        <w:rPr>
          <w:sz w:val="28"/>
          <w:szCs w:val="28"/>
        </w:rPr>
        <w:t>характера</w:t>
      </w:r>
      <w:r>
        <w:rPr>
          <w:sz w:val="28"/>
          <w:szCs w:val="28"/>
        </w:rPr>
        <w:t xml:space="preserve"> к окладам</w:t>
      </w:r>
      <w:r w:rsidRPr="008F2756">
        <w:rPr>
          <w:sz w:val="28"/>
          <w:szCs w:val="28"/>
        </w:rPr>
        <w:t>, ставкам заработной платы:</w:t>
      </w:r>
    </w:p>
    <w:p w:rsidR="003572F5" w:rsidRPr="008F2756" w:rsidRDefault="003572F5" w:rsidP="003572F5">
      <w:pPr>
        <w:shd w:val="clear" w:color="auto" w:fill="FFFFFF"/>
        <w:tabs>
          <w:tab w:val="left" w:pos="898"/>
        </w:tabs>
        <w:spacing w:line="360" w:lineRule="auto"/>
        <w:ind w:right="2" w:firstLine="700"/>
        <w:jc w:val="both"/>
        <w:rPr>
          <w:sz w:val="28"/>
          <w:szCs w:val="28"/>
        </w:rPr>
      </w:pPr>
      <w:r>
        <w:rPr>
          <w:sz w:val="28"/>
          <w:szCs w:val="28"/>
        </w:rPr>
        <w:lastRenderedPageBreak/>
        <w:t>выплаты за работу в местностях с особыми климатическими условиями;</w:t>
      </w:r>
    </w:p>
    <w:p w:rsidR="003572F5" w:rsidRPr="008F2756" w:rsidRDefault="003572F5" w:rsidP="003572F5">
      <w:pPr>
        <w:shd w:val="clear" w:color="auto" w:fill="FFFFFF"/>
        <w:spacing w:line="360" w:lineRule="auto"/>
        <w:ind w:right="2" w:firstLine="700"/>
        <w:jc w:val="both"/>
        <w:rPr>
          <w:sz w:val="28"/>
          <w:szCs w:val="28"/>
        </w:rPr>
      </w:pPr>
      <w:r w:rsidRPr="008F2756">
        <w:rPr>
          <w:sz w:val="28"/>
          <w:szCs w:val="28"/>
        </w:rPr>
        <w:t>выплаты при совмещении профессий (должностей);</w:t>
      </w:r>
    </w:p>
    <w:p w:rsidR="003572F5" w:rsidRPr="008F2756" w:rsidRDefault="003572F5" w:rsidP="003572F5">
      <w:pPr>
        <w:shd w:val="clear" w:color="auto" w:fill="FFFFFF"/>
        <w:spacing w:line="360" w:lineRule="auto"/>
        <w:ind w:right="2" w:firstLine="700"/>
        <w:jc w:val="both"/>
        <w:rPr>
          <w:sz w:val="28"/>
          <w:szCs w:val="28"/>
        </w:rPr>
      </w:pPr>
      <w:r w:rsidRPr="008F2756">
        <w:rPr>
          <w:sz w:val="28"/>
          <w:szCs w:val="28"/>
        </w:rPr>
        <w:t>выплаты за расширение зон обслуживания;</w:t>
      </w:r>
    </w:p>
    <w:p w:rsidR="003572F5" w:rsidRPr="008F2756" w:rsidRDefault="003572F5" w:rsidP="003572F5">
      <w:pPr>
        <w:shd w:val="clear" w:color="auto" w:fill="FFFFFF"/>
        <w:spacing w:line="360" w:lineRule="auto"/>
        <w:ind w:right="2" w:firstLine="700"/>
        <w:jc w:val="both"/>
        <w:rPr>
          <w:sz w:val="28"/>
          <w:szCs w:val="28"/>
        </w:rPr>
      </w:pPr>
      <w:r w:rsidRPr="008F2756">
        <w:rPr>
          <w:sz w:val="28"/>
          <w:szCs w:val="28"/>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572F5" w:rsidRPr="008F2756" w:rsidRDefault="003572F5" w:rsidP="003572F5">
      <w:pPr>
        <w:shd w:val="clear" w:color="auto" w:fill="FFFFFF"/>
        <w:spacing w:line="360" w:lineRule="auto"/>
        <w:ind w:right="2" w:firstLine="700"/>
        <w:jc w:val="both"/>
        <w:rPr>
          <w:sz w:val="28"/>
          <w:szCs w:val="28"/>
        </w:rPr>
      </w:pPr>
      <w:r w:rsidRPr="008F2756">
        <w:rPr>
          <w:sz w:val="28"/>
          <w:szCs w:val="28"/>
        </w:rPr>
        <w:t>выплаты за сверхурочную работу;</w:t>
      </w:r>
    </w:p>
    <w:p w:rsidR="003572F5" w:rsidRPr="008F2756" w:rsidRDefault="003572F5" w:rsidP="003572F5">
      <w:pPr>
        <w:shd w:val="clear" w:color="auto" w:fill="FFFFFF"/>
        <w:spacing w:line="360" w:lineRule="auto"/>
        <w:ind w:right="2" w:firstLine="700"/>
        <w:jc w:val="both"/>
        <w:rPr>
          <w:sz w:val="28"/>
          <w:szCs w:val="28"/>
        </w:rPr>
      </w:pPr>
      <w:r w:rsidRPr="008F2756">
        <w:rPr>
          <w:sz w:val="28"/>
          <w:szCs w:val="28"/>
        </w:rPr>
        <w:t>выплаты за работу в выходные и нерабочие праздничные дни;</w:t>
      </w:r>
    </w:p>
    <w:p w:rsidR="003572F5" w:rsidRDefault="003572F5" w:rsidP="003572F5">
      <w:pPr>
        <w:shd w:val="clear" w:color="auto" w:fill="FFFFFF"/>
        <w:spacing w:before="5" w:line="360" w:lineRule="auto"/>
        <w:ind w:right="2" w:firstLine="700"/>
        <w:jc w:val="both"/>
        <w:rPr>
          <w:sz w:val="28"/>
          <w:szCs w:val="28"/>
        </w:rPr>
      </w:pPr>
      <w:r w:rsidRPr="008F2756">
        <w:rPr>
          <w:sz w:val="28"/>
          <w:szCs w:val="28"/>
        </w:rPr>
        <w:t>выплаты за работу в ночное время</w:t>
      </w:r>
      <w:r>
        <w:rPr>
          <w:sz w:val="28"/>
          <w:szCs w:val="28"/>
        </w:rPr>
        <w:t>;</w:t>
      </w:r>
    </w:p>
    <w:p w:rsidR="003572F5" w:rsidRPr="008F2756" w:rsidRDefault="003572F5" w:rsidP="003572F5">
      <w:pPr>
        <w:shd w:val="clear" w:color="auto" w:fill="FFFFFF"/>
        <w:spacing w:before="5" w:line="360" w:lineRule="auto"/>
        <w:ind w:right="2" w:firstLine="700"/>
        <w:jc w:val="both"/>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rsidR="003572F5" w:rsidRDefault="003572F5" w:rsidP="003572F5">
      <w:pPr>
        <w:shd w:val="clear" w:color="auto" w:fill="FFFFFF"/>
        <w:spacing w:before="5" w:line="360" w:lineRule="auto"/>
        <w:ind w:right="2" w:firstLine="700"/>
        <w:jc w:val="both"/>
        <w:rPr>
          <w:sz w:val="28"/>
          <w:szCs w:val="28"/>
        </w:rPr>
      </w:pPr>
    </w:p>
    <w:p w:rsidR="003572F5" w:rsidRPr="008F2756" w:rsidRDefault="003572F5" w:rsidP="003572F5">
      <w:pPr>
        <w:shd w:val="clear" w:color="auto" w:fill="FFFFFF"/>
        <w:spacing w:before="5" w:line="360" w:lineRule="auto"/>
        <w:ind w:right="2" w:firstLine="700"/>
        <w:jc w:val="both"/>
        <w:rPr>
          <w:sz w:val="28"/>
          <w:szCs w:val="28"/>
        </w:rPr>
      </w:pPr>
      <w:r>
        <w:rPr>
          <w:sz w:val="28"/>
          <w:szCs w:val="28"/>
        </w:rPr>
        <w:t>2.3</w:t>
      </w:r>
      <w:r w:rsidRPr="008F2756">
        <w:rPr>
          <w:sz w:val="28"/>
          <w:szCs w:val="28"/>
        </w:rPr>
        <w:t xml:space="preserve">. </w:t>
      </w:r>
      <w:proofErr w:type="gramStart"/>
      <w:r w:rsidRPr="008F2756">
        <w:rPr>
          <w:sz w:val="28"/>
          <w:szCs w:val="28"/>
        </w:rPr>
        <w:t>Выплаты компенсационного характера (</w:t>
      </w:r>
      <w:r>
        <w:rPr>
          <w:sz w:val="28"/>
          <w:szCs w:val="28"/>
        </w:rPr>
        <w:t>за исключением выплаты за работу в местностях с особыми климатическими условиями (</w:t>
      </w:r>
      <w:r w:rsidRPr="008F2756">
        <w:rPr>
          <w:sz w:val="28"/>
          <w:szCs w:val="28"/>
        </w:rPr>
        <w:t>районного коэффициента) устанавливаются</w:t>
      </w:r>
      <w:r>
        <w:rPr>
          <w:sz w:val="28"/>
          <w:szCs w:val="28"/>
        </w:rPr>
        <w:t xml:space="preserve"> к окладам</w:t>
      </w:r>
      <w:r w:rsidRPr="008F2756">
        <w:rPr>
          <w:sz w:val="28"/>
          <w:szCs w:val="28"/>
        </w:rPr>
        <w:t xml:space="preserve">, ставкам заработной платы работников в процентах </w:t>
      </w:r>
      <w:r>
        <w:rPr>
          <w:sz w:val="28"/>
          <w:szCs w:val="28"/>
        </w:rPr>
        <w:t>или в абсолютных размерах, если иное не установлено федеральными законами или иными нормативными правовыми актами Российской Федерации,</w:t>
      </w:r>
      <w:r w:rsidRPr="008F2756">
        <w:rPr>
          <w:sz w:val="28"/>
          <w:szCs w:val="28"/>
        </w:rPr>
        <w:t xml:space="preserve"> в пределах фонда оплаты труда.</w:t>
      </w:r>
      <w:proofErr w:type="gramEnd"/>
    </w:p>
    <w:p w:rsidR="003572F5" w:rsidRPr="008F2756" w:rsidRDefault="003572F5" w:rsidP="003572F5">
      <w:pPr>
        <w:shd w:val="clear" w:color="auto" w:fill="FFFFFF"/>
        <w:tabs>
          <w:tab w:val="left" w:pos="700"/>
        </w:tabs>
        <w:spacing w:line="360" w:lineRule="auto"/>
        <w:ind w:right="2"/>
        <w:jc w:val="both"/>
        <w:rPr>
          <w:sz w:val="28"/>
          <w:szCs w:val="28"/>
        </w:rPr>
      </w:pPr>
      <w:r>
        <w:rPr>
          <w:sz w:val="28"/>
          <w:szCs w:val="28"/>
        </w:rPr>
        <w:t xml:space="preserve">          2.4</w:t>
      </w:r>
      <w:r w:rsidRPr="008F2756">
        <w:rPr>
          <w:sz w:val="28"/>
          <w:szCs w:val="28"/>
        </w:rPr>
        <w:t>. Размеры выплат компенсационного характера, устанавливаемые в процентах</w:t>
      </w:r>
      <w:r>
        <w:rPr>
          <w:sz w:val="28"/>
          <w:szCs w:val="28"/>
        </w:rPr>
        <w:t xml:space="preserve"> от оклада</w:t>
      </w:r>
      <w:r w:rsidRPr="008F2756">
        <w:rPr>
          <w:sz w:val="28"/>
          <w:szCs w:val="28"/>
        </w:rPr>
        <w:t>, ставки заработной платы, определяются путем умножения разме</w:t>
      </w:r>
      <w:r>
        <w:rPr>
          <w:sz w:val="28"/>
          <w:szCs w:val="28"/>
        </w:rPr>
        <w:t>ра оклада</w:t>
      </w:r>
      <w:r w:rsidRPr="008F2756">
        <w:rPr>
          <w:sz w:val="28"/>
          <w:szCs w:val="28"/>
        </w:rPr>
        <w:t>, ставки заработной платы работника на размер выплаты в про</w:t>
      </w:r>
      <w:r>
        <w:rPr>
          <w:sz w:val="28"/>
          <w:szCs w:val="28"/>
        </w:rPr>
        <w:t>центах от оклада</w:t>
      </w:r>
      <w:r w:rsidRPr="008F2756">
        <w:rPr>
          <w:sz w:val="28"/>
          <w:szCs w:val="28"/>
        </w:rPr>
        <w:t>, ставки заработной платы.</w:t>
      </w:r>
    </w:p>
    <w:p w:rsidR="003572F5" w:rsidRPr="008F2756" w:rsidRDefault="003572F5" w:rsidP="003572F5">
      <w:pPr>
        <w:shd w:val="clear" w:color="auto" w:fill="FFFFFF"/>
        <w:tabs>
          <w:tab w:val="left" w:pos="878"/>
        </w:tabs>
        <w:spacing w:line="360" w:lineRule="auto"/>
        <w:ind w:right="2" w:firstLine="700"/>
        <w:jc w:val="both"/>
        <w:rPr>
          <w:sz w:val="28"/>
          <w:szCs w:val="28"/>
        </w:rPr>
      </w:pPr>
      <w:r>
        <w:rPr>
          <w:sz w:val="28"/>
          <w:szCs w:val="28"/>
        </w:rPr>
        <w:t xml:space="preserve">2.5. </w:t>
      </w:r>
      <w:r w:rsidRPr="008F2756">
        <w:rPr>
          <w:sz w:val="28"/>
          <w:szCs w:val="28"/>
        </w:rPr>
        <w:t>Установленные выплаты компенсационного характера не образуют</w:t>
      </w:r>
      <w:r>
        <w:rPr>
          <w:sz w:val="28"/>
          <w:szCs w:val="28"/>
        </w:rPr>
        <w:t xml:space="preserve"> новый оклад</w:t>
      </w:r>
      <w:r w:rsidRPr="008F2756">
        <w:rPr>
          <w:sz w:val="28"/>
          <w:szCs w:val="28"/>
        </w:rPr>
        <w:t>, ставку заработной платы и не учитывают</w:t>
      </w:r>
      <w:r>
        <w:rPr>
          <w:sz w:val="28"/>
          <w:szCs w:val="28"/>
        </w:rPr>
        <w:t>ся</w:t>
      </w:r>
      <w:r w:rsidRPr="00694BDF">
        <w:rPr>
          <w:sz w:val="28"/>
          <w:szCs w:val="28"/>
        </w:rPr>
        <w:t xml:space="preserve"> </w:t>
      </w:r>
      <w:r w:rsidRPr="008F2756">
        <w:rPr>
          <w:sz w:val="28"/>
          <w:szCs w:val="28"/>
        </w:rPr>
        <w:t>при начислении иных стимулирующих и компенсационных выплат.</w:t>
      </w:r>
    </w:p>
    <w:p w:rsidR="003572F5" w:rsidRDefault="003572F5" w:rsidP="003572F5">
      <w:pPr>
        <w:shd w:val="clear" w:color="auto" w:fill="FFFFFF"/>
        <w:tabs>
          <w:tab w:val="left" w:pos="955"/>
        </w:tabs>
        <w:spacing w:line="360" w:lineRule="auto"/>
        <w:ind w:right="2" w:firstLine="700"/>
        <w:jc w:val="both"/>
        <w:rPr>
          <w:sz w:val="28"/>
          <w:szCs w:val="28"/>
        </w:rPr>
      </w:pPr>
      <w:r>
        <w:rPr>
          <w:sz w:val="28"/>
          <w:szCs w:val="28"/>
        </w:rPr>
        <w:t>2.6</w:t>
      </w:r>
      <w:r w:rsidRPr="008F2756">
        <w:rPr>
          <w:sz w:val="28"/>
          <w:szCs w:val="28"/>
        </w:rPr>
        <w:t>. Размеры и условия установления выплат компенсационного характера конкретизируются в трудовых договорах работников</w:t>
      </w:r>
      <w:r>
        <w:rPr>
          <w:sz w:val="28"/>
          <w:szCs w:val="28"/>
        </w:rPr>
        <w:t>, локальных нормативных актах, коллективном договоре.</w:t>
      </w:r>
    </w:p>
    <w:p w:rsidR="003572F5" w:rsidRDefault="003572F5" w:rsidP="003572F5">
      <w:pPr>
        <w:shd w:val="clear" w:color="auto" w:fill="FFFFFF"/>
        <w:tabs>
          <w:tab w:val="left" w:pos="955"/>
        </w:tabs>
        <w:spacing w:line="360" w:lineRule="auto"/>
        <w:ind w:right="2" w:firstLine="700"/>
        <w:jc w:val="both"/>
        <w:rPr>
          <w:sz w:val="28"/>
          <w:szCs w:val="28"/>
        </w:rPr>
      </w:pPr>
      <w:r>
        <w:rPr>
          <w:sz w:val="28"/>
          <w:szCs w:val="28"/>
        </w:rPr>
        <w:t>2.7. Размеры и условия установления выплат компенсационного характера:</w:t>
      </w:r>
    </w:p>
    <w:p w:rsidR="003572F5" w:rsidRPr="00753F60" w:rsidRDefault="003572F5" w:rsidP="003572F5">
      <w:pPr>
        <w:pStyle w:val="af4"/>
        <w:widowControl/>
        <w:tabs>
          <w:tab w:val="left" w:pos="0"/>
          <w:tab w:val="left" w:pos="1560"/>
        </w:tabs>
        <w:autoSpaceDE/>
        <w:autoSpaceDN/>
        <w:adjustRightInd/>
        <w:spacing w:line="360" w:lineRule="auto"/>
        <w:ind w:left="0" w:right="2" w:firstLine="709"/>
        <w:jc w:val="both"/>
        <w:rPr>
          <w:sz w:val="28"/>
          <w:szCs w:val="28"/>
        </w:rPr>
      </w:pPr>
      <w:r w:rsidRPr="00F8268D">
        <w:rPr>
          <w:sz w:val="28"/>
          <w:szCs w:val="28"/>
        </w:rPr>
        <w:lastRenderedPageBreak/>
        <w:t xml:space="preserve">2.7.1. </w:t>
      </w:r>
      <w:r>
        <w:rPr>
          <w:sz w:val="28"/>
          <w:szCs w:val="28"/>
        </w:rPr>
        <w:t>Р</w:t>
      </w:r>
      <w:r w:rsidRPr="00753F60">
        <w:rPr>
          <w:sz w:val="28"/>
          <w:szCs w:val="28"/>
        </w:rPr>
        <w:t xml:space="preserve">азмер выплаты работникам, занятым на работах с вредными и (или) опасными условиями труда, составляет </w:t>
      </w:r>
      <w:r>
        <w:rPr>
          <w:sz w:val="28"/>
          <w:szCs w:val="28"/>
        </w:rPr>
        <w:t xml:space="preserve">от </w:t>
      </w:r>
      <w:r w:rsidRPr="00753F60">
        <w:rPr>
          <w:sz w:val="28"/>
          <w:szCs w:val="28"/>
        </w:rPr>
        <w:t xml:space="preserve">4% </w:t>
      </w:r>
      <w:r>
        <w:rPr>
          <w:sz w:val="28"/>
          <w:szCs w:val="28"/>
        </w:rPr>
        <w:t xml:space="preserve">до 24% </w:t>
      </w:r>
      <w:r w:rsidRPr="00753F60">
        <w:rPr>
          <w:sz w:val="28"/>
          <w:szCs w:val="28"/>
        </w:rPr>
        <w:t>оклада (должностного оклада), ставки заработной платы</w:t>
      </w:r>
      <w:r>
        <w:rPr>
          <w:sz w:val="28"/>
          <w:szCs w:val="28"/>
        </w:rPr>
        <w:t xml:space="preserve"> работника</w:t>
      </w:r>
      <w:r w:rsidRPr="00753F60">
        <w:rPr>
          <w:sz w:val="28"/>
          <w:szCs w:val="28"/>
        </w:rPr>
        <w:t>. Конкретный размер выплаты устанавливается работодателем по результатам проведения специальной оценки условий труда.</w:t>
      </w:r>
    </w:p>
    <w:p w:rsidR="003572F5" w:rsidRPr="00753F60" w:rsidRDefault="003572F5" w:rsidP="003572F5">
      <w:pPr>
        <w:pStyle w:val="af4"/>
        <w:tabs>
          <w:tab w:val="left" w:pos="0"/>
        </w:tabs>
        <w:spacing w:line="360" w:lineRule="auto"/>
        <w:ind w:left="0" w:right="2" w:firstLine="709"/>
        <w:jc w:val="both"/>
        <w:rPr>
          <w:sz w:val="28"/>
          <w:szCs w:val="28"/>
        </w:rPr>
      </w:pPr>
      <w:proofErr w:type="gramStart"/>
      <w:r w:rsidRPr="00753F60">
        <w:rPr>
          <w:sz w:val="28"/>
          <w:szCs w:val="28"/>
        </w:rPr>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roofErr w:type="gramEnd"/>
      <w:r w:rsidRPr="00753F60">
        <w:rPr>
          <w:sz w:val="28"/>
          <w:szCs w:val="28"/>
        </w:rPr>
        <w:t>».</w:t>
      </w:r>
    </w:p>
    <w:p w:rsidR="003572F5" w:rsidRDefault="003572F5" w:rsidP="003572F5">
      <w:pPr>
        <w:shd w:val="clear" w:color="auto" w:fill="FFFFFF"/>
        <w:spacing w:before="14" w:line="360" w:lineRule="auto"/>
        <w:ind w:right="2" w:firstLine="700"/>
        <w:jc w:val="both"/>
        <w:rPr>
          <w:sz w:val="28"/>
          <w:szCs w:val="28"/>
        </w:rPr>
      </w:pPr>
    </w:p>
    <w:p w:rsidR="003572F5" w:rsidRPr="00644E71" w:rsidRDefault="003572F5" w:rsidP="003572F5">
      <w:pPr>
        <w:shd w:val="clear" w:color="auto" w:fill="FFFFFF"/>
        <w:spacing w:before="14" w:line="360" w:lineRule="auto"/>
        <w:ind w:right="2" w:firstLine="700"/>
        <w:jc w:val="both"/>
        <w:rPr>
          <w:sz w:val="28"/>
          <w:szCs w:val="28"/>
        </w:rPr>
      </w:pPr>
      <w:r>
        <w:rPr>
          <w:sz w:val="28"/>
          <w:szCs w:val="28"/>
        </w:rPr>
        <w:t>2.7</w:t>
      </w:r>
      <w:r w:rsidRPr="008F2756">
        <w:rPr>
          <w:sz w:val="28"/>
          <w:szCs w:val="28"/>
        </w:rPr>
        <w:t>.</w:t>
      </w:r>
      <w:r>
        <w:rPr>
          <w:sz w:val="28"/>
          <w:szCs w:val="28"/>
        </w:rPr>
        <w:t>2.</w:t>
      </w:r>
      <w:r w:rsidRPr="008F2756">
        <w:rPr>
          <w:sz w:val="28"/>
          <w:szCs w:val="28"/>
        </w:rPr>
        <w:t xml:space="preserve"> </w:t>
      </w:r>
      <w:proofErr w:type="gramStart"/>
      <w:r w:rsidRPr="00684C3A">
        <w:rPr>
          <w:sz w:val="28"/>
          <w:szCs w:val="28"/>
        </w:rPr>
        <w:t>В местностях с особыми климатическими условиями к заработной плате работников применяется районный коэффициент в размере 1,15, установленный постановлением Совета Министров СССР от 23.09.1988 №</w:t>
      </w:r>
      <w:r>
        <w:rPr>
          <w:sz w:val="28"/>
          <w:szCs w:val="28"/>
        </w:rPr>
        <w:t xml:space="preserve"> </w:t>
      </w:r>
      <w:r w:rsidRPr="00684C3A">
        <w:rPr>
          <w:sz w:val="28"/>
          <w:szCs w:val="28"/>
        </w:rPr>
        <w:t>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r>
        <w:rPr>
          <w:sz w:val="28"/>
          <w:szCs w:val="28"/>
        </w:rPr>
        <w:t>, постановлением государственного комитета СССР по труду и социальным вопросам</w:t>
      </w:r>
      <w:proofErr w:type="gramEnd"/>
      <w:r>
        <w:rPr>
          <w:sz w:val="28"/>
          <w:szCs w:val="28"/>
        </w:rPr>
        <w:t xml:space="preserve"> и Секретариата Всесоюзного центрального совета профессиональных союзов от 17.10.1988 № 546</w:t>
      </w:r>
      <w:r w:rsidRPr="00644E71">
        <w:rPr>
          <w:sz w:val="28"/>
          <w:szCs w:val="28"/>
        </w:rPr>
        <w:t>/</w:t>
      </w:r>
      <w:r>
        <w:rPr>
          <w:sz w:val="28"/>
          <w:szCs w:val="28"/>
        </w:rPr>
        <w:t>25-5 «О размерах и порядке применения районных коэффициентов к заработной плате рабочих, служащих, для которых они не установлены, в северных районах Кировской области, в северных и восточных районах Казахской ССР».</w:t>
      </w:r>
    </w:p>
    <w:p w:rsidR="003572F5" w:rsidRPr="00684C3A" w:rsidRDefault="003572F5" w:rsidP="003572F5">
      <w:pPr>
        <w:shd w:val="clear" w:color="auto" w:fill="FFFFFF"/>
        <w:tabs>
          <w:tab w:val="left" w:pos="1286"/>
        </w:tabs>
        <w:spacing w:line="360" w:lineRule="auto"/>
        <w:ind w:right="2" w:firstLine="700"/>
        <w:jc w:val="both"/>
        <w:rPr>
          <w:sz w:val="28"/>
          <w:szCs w:val="28"/>
        </w:rPr>
      </w:pPr>
      <w:r>
        <w:rPr>
          <w:sz w:val="28"/>
          <w:szCs w:val="28"/>
        </w:rPr>
        <w:t>2.7</w:t>
      </w:r>
      <w:r w:rsidRPr="00684C3A">
        <w:rPr>
          <w:sz w:val="28"/>
          <w:szCs w:val="28"/>
        </w:rPr>
        <w:t>.</w:t>
      </w:r>
      <w:r>
        <w:rPr>
          <w:sz w:val="28"/>
          <w:szCs w:val="28"/>
        </w:rPr>
        <w:t xml:space="preserve">3. </w:t>
      </w:r>
      <w:r w:rsidRPr="00684C3A">
        <w:rPr>
          <w:sz w:val="28"/>
          <w:szCs w:val="28"/>
        </w:rPr>
        <w:tab/>
        <w:t>Выплата при совмещении профессий (должностей)</w:t>
      </w:r>
      <w:r w:rsidRPr="00684C3A">
        <w:rPr>
          <w:sz w:val="28"/>
          <w:szCs w:val="28"/>
        </w:rPr>
        <w:br/>
        <w:t>устанавливается работнику при совмещении им профессий (должностей).</w:t>
      </w:r>
      <w:r w:rsidRPr="00684C3A">
        <w:rPr>
          <w:sz w:val="28"/>
          <w:szCs w:val="28"/>
        </w:rPr>
        <w:br/>
        <w:t>Размер выплаты и срок, на который она устанавливается, определяются по</w:t>
      </w:r>
      <w:r w:rsidRPr="00684C3A">
        <w:rPr>
          <w:sz w:val="28"/>
          <w:szCs w:val="28"/>
        </w:rPr>
        <w:br/>
        <w:t>соглашению сторон трудового договора с учетом содержания и (или) объема</w:t>
      </w:r>
      <w:r w:rsidRPr="00684C3A">
        <w:rPr>
          <w:sz w:val="28"/>
          <w:szCs w:val="28"/>
        </w:rPr>
        <w:br/>
        <w:t>дополнительной работы.</w:t>
      </w:r>
    </w:p>
    <w:p w:rsidR="003572F5" w:rsidRPr="00684C3A" w:rsidRDefault="003572F5" w:rsidP="003572F5">
      <w:pPr>
        <w:shd w:val="clear" w:color="auto" w:fill="FFFFFF"/>
        <w:tabs>
          <w:tab w:val="left" w:pos="1118"/>
        </w:tabs>
        <w:spacing w:line="360" w:lineRule="auto"/>
        <w:ind w:right="2" w:firstLine="700"/>
        <w:jc w:val="both"/>
        <w:rPr>
          <w:sz w:val="28"/>
          <w:szCs w:val="28"/>
        </w:rPr>
      </w:pPr>
      <w:r>
        <w:rPr>
          <w:sz w:val="28"/>
          <w:szCs w:val="28"/>
        </w:rPr>
        <w:lastRenderedPageBreak/>
        <w:t>2.7</w:t>
      </w:r>
      <w:r w:rsidRPr="00684C3A">
        <w:rPr>
          <w:sz w:val="28"/>
          <w:szCs w:val="28"/>
        </w:rPr>
        <w:t>.</w:t>
      </w:r>
      <w:r>
        <w:rPr>
          <w:sz w:val="28"/>
          <w:szCs w:val="28"/>
        </w:rPr>
        <w:t>4.</w:t>
      </w:r>
      <w:r w:rsidRPr="00684C3A">
        <w:rPr>
          <w:sz w:val="28"/>
          <w:szCs w:val="28"/>
        </w:rPr>
        <w:tab/>
      </w:r>
      <w:r>
        <w:rPr>
          <w:sz w:val="28"/>
          <w:szCs w:val="28"/>
        </w:rPr>
        <w:t xml:space="preserve"> </w:t>
      </w:r>
      <w:r w:rsidRPr="00684C3A">
        <w:rPr>
          <w:sz w:val="28"/>
          <w:szCs w:val="28"/>
        </w:rPr>
        <w:t>Выплата за расширение зон обслуживания устанавливается</w:t>
      </w:r>
      <w:r w:rsidRPr="00684C3A">
        <w:rPr>
          <w:sz w:val="28"/>
          <w:szCs w:val="28"/>
        </w:rPr>
        <w:br/>
        <w:t>работнику при расширении зон обслуживания. Размер выплаты и срок, на</w:t>
      </w:r>
      <w:r w:rsidRPr="00684C3A">
        <w:rPr>
          <w:sz w:val="28"/>
          <w:szCs w:val="28"/>
        </w:rPr>
        <w:br/>
        <w:t>который она устанавливается, определяются по соглашению сторон трудового</w:t>
      </w:r>
      <w:r w:rsidRPr="00684C3A">
        <w:rPr>
          <w:sz w:val="28"/>
          <w:szCs w:val="28"/>
        </w:rPr>
        <w:br/>
        <w:t>договора с учетом содержания и (или) объема дополнительной работы.</w:t>
      </w:r>
    </w:p>
    <w:p w:rsidR="003572F5" w:rsidRDefault="003572F5" w:rsidP="003572F5">
      <w:pPr>
        <w:shd w:val="clear" w:color="auto" w:fill="FFFFFF"/>
        <w:tabs>
          <w:tab w:val="left" w:pos="1190"/>
        </w:tabs>
        <w:spacing w:line="360" w:lineRule="auto"/>
        <w:ind w:right="2" w:firstLine="700"/>
        <w:jc w:val="both"/>
        <w:rPr>
          <w:sz w:val="28"/>
          <w:szCs w:val="28"/>
        </w:rPr>
      </w:pPr>
      <w:r>
        <w:rPr>
          <w:sz w:val="28"/>
          <w:szCs w:val="28"/>
        </w:rPr>
        <w:t>2.7</w:t>
      </w:r>
      <w:r w:rsidRPr="00684C3A">
        <w:rPr>
          <w:sz w:val="28"/>
          <w:szCs w:val="28"/>
        </w:rPr>
        <w:t>.</w:t>
      </w:r>
      <w:r>
        <w:rPr>
          <w:sz w:val="28"/>
          <w:szCs w:val="28"/>
        </w:rPr>
        <w:t xml:space="preserve">5. </w:t>
      </w:r>
      <w:r w:rsidRPr="00684C3A">
        <w:rPr>
          <w:sz w:val="28"/>
          <w:szCs w:val="28"/>
        </w:rPr>
        <w:t>Выплата за увеличение объема работы или исполнение</w:t>
      </w:r>
      <w:r w:rsidRPr="00684C3A">
        <w:rPr>
          <w:sz w:val="28"/>
          <w:szCs w:val="28"/>
        </w:rPr>
        <w:br/>
        <w:t>обязанностей временно отсутствующего работника без освобождения от</w:t>
      </w:r>
      <w:r w:rsidRPr="00684C3A">
        <w:rPr>
          <w:sz w:val="28"/>
          <w:szCs w:val="28"/>
        </w:rPr>
        <w:br/>
        <w:t>работы, определенной трудовым договором, устанавливается работнику в</w:t>
      </w:r>
      <w:r w:rsidRPr="00684C3A">
        <w:rPr>
          <w:sz w:val="28"/>
          <w:szCs w:val="28"/>
        </w:rPr>
        <w:br/>
        <w:t>случае увеличения установленного ему объема работы или возложения на него</w:t>
      </w:r>
      <w:r w:rsidRPr="00684C3A">
        <w:rPr>
          <w:sz w:val="28"/>
          <w:szCs w:val="28"/>
        </w:rPr>
        <w:br/>
        <w:t>обязанностей временно отсутствующего работника без освобождения от</w:t>
      </w:r>
      <w:r w:rsidRPr="00684C3A">
        <w:rPr>
          <w:sz w:val="28"/>
          <w:szCs w:val="28"/>
        </w:rPr>
        <w:br/>
        <w:t>работы, определенной трудовым договором. Размер выплаты и срок, на</w:t>
      </w:r>
      <w:r w:rsidRPr="00684C3A">
        <w:rPr>
          <w:sz w:val="28"/>
          <w:szCs w:val="28"/>
        </w:rPr>
        <w:br/>
        <w:t>который она устанавливается, определяется по соглашению сторон трудового</w:t>
      </w:r>
      <w:r w:rsidRPr="00684C3A">
        <w:rPr>
          <w:sz w:val="28"/>
          <w:szCs w:val="28"/>
        </w:rPr>
        <w:br/>
        <w:t>договора с учетом содержания и (или) объема дополнительной работы.</w:t>
      </w:r>
    </w:p>
    <w:p w:rsidR="003572F5" w:rsidRPr="00684C3A" w:rsidRDefault="003572F5" w:rsidP="003572F5">
      <w:pPr>
        <w:spacing w:line="360" w:lineRule="auto"/>
        <w:ind w:firstLine="708"/>
        <w:jc w:val="both"/>
        <w:rPr>
          <w:sz w:val="28"/>
          <w:szCs w:val="28"/>
        </w:rPr>
      </w:pPr>
      <w:r>
        <w:rPr>
          <w:sz w:val="28"/>
          <w:szCs w:val="28"/>
        </w:rPr>
        <w:t>Положением об оплате труда работников, утвержденным в учреждении, могут устанавливаться иные выплаты за выполнение работы, связанной с сопровождением образовательного процесса. Выплаты осуществляются по решению руководителя учреждения в пределах имеющегося фонда оплаты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06"/>
        <w:gridCol w:w="3464"/>
      </w:tblGrid>
      <w:tr w:rsidR="003572F5" w:rsidRPr="00C644A2" w:rsidTr="003572F5">
        <w:trPr>
          <w:trHeight w:val="525"/>
        </w:trPr>
        <w:tc>
          <w:tcPr>
            <w:tcW w:w="6108" w:type="dxa"/>
            <w:tcBorders>
              <w:bottom w:val="single" w:sz="4" w:space="0" w:color="auto"/>
            </w:tcBorders>
            <w:shd w:val="clear" w:color="auto" w:fill="auto"/>
          </w:tcPr>
          <w:p w:rsidR="003572F5" w:rsidRPr="00E95725" w:rsidRDefault="003572F5" w:rsidP="003572F5">
            <w:pPr>
              <w:ind w:right="2"/>
              <w:jc w:val="both"/>
              <w:rPr>
                <w:sz w:val="28"/>
                <w:szCs w:val="28"/>
              </w:rPr>
            </w:pPr>
            <w:r w:rsidRPr="00E95725">
              <w:rPr>
                <w:sz w:val="28"/>
                <w:szCs w:val="28"/>
              </w:rPr>
              <w:t>Работа, связанная с сопровождением образовательного процесса и не входящая в должностные обязанности работника</w:t>
            </w:r>
          </w:p>
        </w:tc>
        <w:tc>
          <w:tcPr>
            <w:tcW w:w="3465" w:type="dxa"/>
            <w:tcBorders>
              <w:bottom w:val="single" w:sz="4" w:space="0" w:color="auto"/>
            </w:tcBorders>
            <w:shd w:val="clear" w:color="auto" w:fill="auto"/>
          </w:tcPr>
          <w:p w:rsidR="003572F5" w:rsidRPr="00E95725" w:rsidRDefault="003572F5" w:rsidP="003572F5">
            <w:pPr>
              <w:ind w:right="2"/>
              <w:jc w:val="both"/>
              <w:rPr>
                <w:sz w:val="28"/>
                <w:szCs w:val="28"/>
              </w:rPr>
            </w:pPr>
            <w:r w:rsidRPr="00E95725">
              <w:rPr>
                <w:sz w:val="28"/>
                <w:szCs w:val="28"/>
              </w:rPr>
              <w:t>Размер выплаты в процентах от оклада, ставки заработной платны</w:t>
            </w:r>
          </w:p>
        </w:tc>
      </w:tr>
      <w:tr w:rsidR="003572F5" w:rsidRPr="00C644A2" w:rsidTr="003572F5">
        <w:trPr>
          <w:trHeight w:val="525"/>
        </w:trPr>
        <w:tc>
          <w:tcPr>
            <w:tcW w:w="6108" w:type="dxa"/>
            <w:tcBorders>
              <w:bottom w:val="single" w:sz="4" w:space="0" w:color="auto"/>
            </w:tcBorders>
            <w:shd w:val="clear" w:color="auto" w:fill="auto"/>
          </w:tcPr>
          <w:p w:rsidR="003572F5" w:rsidRPr="00E95725" w:rsidRDefault="003572F5" w:rsidP="003572F5">
            <w:pPr>
              <w:ind w:right="2"/>
              <w:jc w:val="both"/>
              <w:rPr>
                <w:sz w:val="28"/>
                <w:szCs w:val="28"/>
              </w:rPr>
            </w:pPr>
            <w:r w:rsidRPr="00E95725">
              <w:rPr>
                <w:sz w:val="28"/>
                <w:szCs w:val="28"/>
              </w:rPr>
              <w:t>За руководство методическим объединением</w:t>
            </w:r>
          </w:p>
          <w:p w:rsidR="003572F5" w:rsidRPr="00E95725" w:rsidRDefault="003572F5" w:rsidP="003572F5">
            <w:pPr>
              <w:ind w:right="2"/>
              <w:jc w:val="both"/>
              <w:rPr>
                <w:sz w:val="28"/>
                <w:szCs w:val="28"/>
              </w:rPr>
            </w:pPr>
          </w:p>
        </w:tc>
        <w:tc>
          <w:tcPr>
            <w:tcW w:w="3465" w:type="dxa"/>
            <w:tcBorders>
              <w:bottom w:val="single" w:sz="4" w:space="0" w:color="auto"/>
            </w:tcBorders>
            <w:shd w:val="clear" w:color="auto" w:fill="auto"/>
          </w:tcPr>
          <w:p w:rsidR="003572F5" w:rsidRPr="00E95725" w:rsidRDefault="003572F5" w:rsidP="003572F5">
            <w:pPr>
              <w:ind w:right="2"/>
              <w:jc w:val="both"/>
              <w:rPr>
                <w:sz w:val="28"/>
                <w:szCs w:val="28"/>
              </w:rPr>
            </w:pPr>
            <w:r w:rsidRPr="00E95725">
              <w:rPr>
                <w:sz w:val="28"/>
                <w:szCs w:val="28"/>
              </w:rPr>
              <w:t xml:space="preserve">До 15 процентов </w:t>
            </w:r>
          </w:p>
          <w:p w:rsidR="003572F5" w:rsidRPr="00E95725" w:rsidRDefault="003572F5" w:rsidP="003572F5">
            <w:pPr>
              <w:ind w:right="2"/>
              <w:jc w:val="both"/>
              <w:rPr>
                <w:sz w:val="28"/>
                <w:szCs w:val="28"/>
              </w:rPr>
            </w:pPr>
          </w:p>
        </w:tc>
      </w:tr>
    </w:tbl>
    <w:p w:rsidR="003572F5" w:rsidRDefault="003572F5" w:rsidP="003572F5">
      <w:pPr>
        <w:shd w:val="clear" w:color="auto" w:fill="FFFFFF"/>
        <w:ind w:right="2"/>
        <w:jc w:val="both"/>
        <w:rPr>
          <w:spacing w:val="-4"/>
        </w:rPr>
      </w:pPr>
      <w:r>
        <w:rPr>
          <w:spacing w:val="-4"/>
        </w:rPr>
        <w:t xml:space="preserve">            </w:t>
      </w:r>
    </w:p>
    <w:p w:rsidR="003572F5" w:rsidRPr="00FD20EF" w:rsidRDefault="003572F5" w:rsidP="003572F5">
      <w:pPr>
        <w:shd w:val="clear" w:color="auto" w:fill="FFFFFF"/>
        <w:tabs>
          <w:tab w:val="left" w:pos="700"/>
        </w:tabs>
        <w:spacing w:line="360" w:lineRule="auto"/>
        <w:ind w:right="1"/>
        <w:jc w:val="both"/>
        <w:rPr>
          <w:sz w:val="28"/>
          <w:szCs w:val="28"/>
        </w:rPr>
      </w:pPr>
      <w:r w:rsidRPr="00FD20EF">
        <w:rPr>
          <w:spacing w:val="-4"/>
          <w:sz w:val="28"/>
          <w:szCs w:val="28"/>
        </w:rPr>
        <w:t xml:space="preserve">        </w:t>
      </w:r>
      <w:r>
        <w:rPr>
          <w:spacing w:val="-4"/>
          <w:sz w:val="28"/>
          <w:szCs w:val="28"/>
        </w:rPr>
        <w:t>2.7</w:t>
      </w:r>
      <w:r w:rsidRPr="00FD20EF">
        <w:rPr>
          <w:spacing w:val="-4"/>
          <w:sz w:val="28"/>
          <w:szCs w:val="28"/>
        </w:rPr>
        <w:t>.</w:t>
      </w:r>
      <w:r>
        <w:rPr>
          <w:spacing w:val="-4"/>
          <w:sz w:val="28"/>
          <w:szCs w:val="28"/>
        </w:rPr>
        <w:t>6.</w:t>
      </w:r>
      <w:r w:rsidRPr="00FD20EF">
        <w:rPr>
          <w:sz w:val="28"/>
          <w:szCs w:val="28"/>
        </w:rPr>
        <w:tab/>
      </w:r>
      <w:r w:rsidRPr="00FD20EF">
        <w:rPr>
          <w:spacing w:val="-2"/>
          <w:sz w:val="28"/>
          <w:szCs w:val="28"/>
        </w:rPr>
        <w:t>Выплата за работу в ночное время производится работникам за</w:t>
      </w:r>
      <w:r>
        <w:rPr>
          <w:spacing w:val="-2"/>
          <w:sz w:val="28"/>
          <w:szCs w:val="28"/>
        </w:rPr>
        <w:t xml:space="preserve"> </w:t>
      </w:r>
      <w:r w:rsidRPr="00FD20EF">
        <w:rPr>
          <w:spacing w:val="-2"/>
          <w:sz w:val="28"/>
          <w:szCs w:val="28"/>
        </w:rPr>
        <w:t>каждый час работы в ночное время. Ночным считается время с 22 часов до 6</w:t>
      </w:r>
      <w:r>
        <w:rPr>
          <w:spacing w:val="-2"/>
          <w:sz w:val="28"/>
          <w:szCs w:val="28"/>
        </w:rPr>
        <w:t xml:space="preserve"> </w:t>
      </w:r>
      <w:r w:rsidRPr="00FD20EF">
        <w:rPr>
          <w:spacing w:val="-1"/>
          <w:sz w:val="28"/>
          <w:szCs w:val="28"/>
        </w:rPr>
        <w:t xml:space="preserve">часов. Выплата производится согласно </w:t>
      </w:r>
      <w:r>
        <w:rPr>
          <w:sz w:val="28"/>
          <w:szCs w:val="28"/>
        </w:rPr>
        <w:t>Территориальному о</w:t>
      </w:r>
      <w:r w:rsidRPr="00CF1170">
        <w:rPr>
          <w:sz w:val="28"/>
          <w:szCs w:val="28"/>
        </w:rPr>
        <w:t>траслево</w:t>
      </w:r>
      <w:r>
        <w:rPr>
          <w:sz w:val="28"/>
          <w:szCs w:val="28"/>
        </w:rPr>
        <w:t>му</w:t>
      </w:r>
      <w:r w:rsidRPr="00CF1170">
        <w:rPr>
          <w:sz w:val="28"/>
          <w:szCs w:val="28"/>
        </w:rPr>
        <w:t xml:space="preserve"> соглашени</w:t>
      </w:r>
      <w:r>
        <w:rPr>
          <w:sz w:val="28"/>
          <w:szCs w:val="28"/>
        </w:rPr>
        <w:t>ю</w:t>
      </w:r>
      <w:r w:rsidRPr="00CF1170">
        <w:rPr>
          <w:sz w:val="28"/>
          <w:szCs w:val="28"/>
        </w:rPr>
        <w:t xml:space="preserve"> между администрацией Даровского района, управлением образования администрации Даровского района и рай</w:t>
      </w:r>
      <w:r>
        <w:rPr>
          <w:sz w:val="28"/>
          <w:szCs w:val="28"/>
        </w:rPr>
        <w:t xml:space="preserve">онной организацией </w:t>
      </w:r>
      <w:r w:rsidRPr="00CF1170">
        <w:rPr>
          <w:sz w:val="28"/>
          <w:szCs w:val="28"/>
        </w:rPr>
        <w:t xml:space="preserve"> профсоюза работников </w:t>
      </w:r>
      <w:r>
        <w:rPr>
          <w:sz w:val="28"/>
          <w:szCs w:val="28"/>
        </w:rPr>
        <w:t>народного образования и науки РФ,</w:t>
      </w:r>
      <w:r w:rsidRPr="00FD20EF">
        <w:rPr>
          <w:spacing w:val="-1"/>
          <w:sz w:val="28"/>
          <w:szCs w:val="28"/>
        </w:rPr>
        <w:t xml:space="preserve"> устанавливается в размере 35 % части оклад</w:t>
      </w:r>
      <w:r>
        <w:rPr>
          <w:spacing w:val="-1"/>
          <w:sz w:val="28"/>
          <w:szCs w:val="28"/>
        </w:rPr>
        <w:t>а</w:t>
      </w:r>
      <w:r w:rsidRPr="00FD20EF">
        <w:rPr>
          <w:spacing w:val="-1"/>
          <w:sz w:val="28"/>
          <w:szCs w:val="28"/>
        </w:rPr>
        <w:t xml:space="preserve">, ставки заработной платы за час работы </w:t>
      </w:r>
      <w:r w:rsidRPr="00FD20EF">
        <w:rPr>
          <w:spacing w:val="-1"/>
          <w:sz w:val="28"/>
          <w:szCs w:val="28"/>
        </w:rPr>
        <w:lastRenderedPageBreak/>
        <w:t>работника.</w:t>
      </w:r>
      <w:r>
        <w:rPr>
          <w:sz w:val="28"/>
          <w:szCs w:val="28"/>
        </w:rPr>
        <w:t xml:space="preserve"> Расчет части оклада</w:t>
      </w:r>
      <w:r w:rsidRPr="00FD20EF">
        <w:rPr>
          <w:sz w:val="28"/>
          <w:szCs w:val="28"/>
        </w:rPr>
        <w:t>, ставки заработной платы за час работы определяется путем деления оклада</w:t>
      </w:r>
      <w:r w:rsidRPr="00FD20EF">
        <w:rPr>
          <w:spacing w:val="-1"/>
          <w:sz w:val="28"/>
          <w:szCs w:val="28"/>
        </w:rPr>
        <w:t xml:space="preserve">, ставки заработной платы работника на среднемесячное количество </w:t>
      </w:r>
      <w:r w:rsidRPr="00FD20EF">
        <w:rPr>
          <w:sz w:val="28"/>
          <w:szCs w:val="28"/>
        </w:rPr>
        <w:t xml:space="preserve">рабочих часов в соответствующем календарном году. </w:t>
      </w:r>
    </w:p>
    <w:p w:rsidR="003572F5" w:rsidRPr="00753F60" w:rsidRDefault="003572F5" w:rsidP="003572F5">
      <w:pPr>
        <w:pStyle w:val="af4"/>
        <w:widowControl/>
        <w:tabs>
          <w:tab w:val="left" w:pos="0"/>
        </w:tabs>
        <w:autoSpaceDE/>
        <w:autoSpaceDN/>
        <w:adjustRightInd/>
        <w:spacing w:line="360" w:lineRule="auto"/>
        <w:ind w:left="0" w:right="2"/>
        <w:jc w:val="both"/>
        <w:rPr>
          <w:sz w:val="28"/>
          <w:szCs w:val="28"/>
        </w:rPr>
      </w:pPr>
      <w:r w:rsidRPr="00FD20EF">
        <w:rPr>
          <w:spacing w:val="-2"/>
          <w:sz w:val="28"/>
          <w:szCs w:val="28"/>
        </w:rPr>
        <w:t xml:space="preserve"> </w:t>
      </w:r>
      <w:r>
        <w:rPr>
          <w:sz w:val="28"/>
          <w:szCs w:val="28"/>
        </w:rPr>
        <w:t xml:space="preserve">        2.7</w:t>
      </w:r>
      <w:r w:rsidRPr="00FD20EF">
        <w:rPr>
          <w:sz w:val="28"/>
          <w:szCs w:val="28"/>
        </w:rPr>
        <w:t>.</w:t>
      </w:r>
      <w:r>
        <w:rPr>
          <w:sz w:val="28"/>
          <w:szCs w:val="28"/>
        </w:rPr>
        <w:t xml:space="preserve">7.  </w:t>
      </w:r>
      <w:proofErr w:type="gramStart"/>
      <w:r w:rsidRPr="00753F60">
        <w:rPr>
          <w:sz w:val="28"/>
          <w:szCs w:val="28"/>
        </w:rPr>
        <w:t>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w:t>
      </w:r>
      <w:proofErr w:type="gramEnd"/>
      <w:r w:rsidRPr="00753F60">
        <w:rPr>
          <w:sz w:val="28"/>
          <w:szCs w:val="28"/>
        </w:rPr>
        <w:t xml:space="preserve"> ставки сверх оклада (должностного оклада), ставки заработной платы при </w:t>
      </w:r>
      <w:proofErr w:type="gramStart"/>
      <w:r w:rsidRPr="00753F60">
        <w:rPr>
          <w:sz w:val="28"/>
          <w:szCs w:val="28"/>
        </w:rPr>
        <w:t>работе полный день</w:t>
      </w:r>
      <w:proofErr w:type="gramEnd"/>
      <w:r w:rsidRPr="00753F60">
        <w:rPr>
          <w:sz w:val="28"/>
          <w:szCs w:val="28"/>
        </w:rPr>
        <w:t xml:space="preserve">, если работа в выходной или нерабочий праздничный день производилась сверх месячной нормы рабочего времени. </w:t>
      </w:r>
    </w:p>
    <w:p w:rsidR="003572F5" w:rsidRDefault="003572F5" w:rsidP="003572F5">
      <w:pPr>
        <w:pStyle w:val="af4"/>
        <w:tabs>
          <w:tab w:val="left" w:pos="0"/>
        </w:tabs>
        <w:spacing w:line="360" w:lineRule="auto"/>
        <w:ind w:left="0" w:right="2" w:firstLine="709"/>
        <w:jc w:val="both"/>
        <w:rPr>
          <w:sz w:val="28"/>
          <w:szCs w:val="28"/>
        </w:rPr>
      </w:pPr>
      <w:r w:rsidRPr="00753F60">
        <w:rPr>
          <w:sz w:val="28"/>
          <w:szCs w:val="28"/>
        </w:rPr>
        <w:t>Работнику, привлекаемому к работе в выходной и нерабочий праздничный день,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3572F5" w:rsidRPr="00753F60" w:rsidRDefault="003572F5" w:rsidP="003572F5">
      <w:pPr>
        <w:pStyle w:val="af4"/>
        <w:tabs>
          <w:tab w:val="left" w:pos="0"/>
        </w:tabs>
        <w:spacing w:line="360" w:lineRule="auto"/>
        <w:ind w:left="0" w:right="2" w:firstLine="709"/>
        <w:jc w:val="both"/>
        <w:rPr>
          <w:sz w:val="28"/>
          <w:szCs w:val="28"/>
        </w:rPr>
      </w:pPr>
    </w:p>
    <w:p w:rsidR="003572F5" w:rsidRPr="00FD20EF" w:rsidRDefault="003572F5" w:rsidP="003572F5">
      <w:pPr>
        <w:shd w:val="clear" w:color="auto" w:fill="FFFFFF"/>
        <w:tabs>
          <w:tab w:val="left" w:pos="0"/>
        </w:tabs>
        <w:spacing w:before="202"/>
        <w:ind w:right="2" w:firstLine="700"/>
        <w:rPr>
          <w:b/>
          <w:sz w:val="28"/>
          <w:szCs w:val="28"/>
        </w:rPr>
      </w:pPr>
      <w:r>
        <w:rPr>
          <w:b/>
        </w:rPr>
        <w:t xml:space="preserve">3. </w:t>
      </w:r>
      <w:r w:rsidRPr="00FD20EF">
        <w:rPr>
          <w:b/>
          <w:sz w:val="28"/>
          <w:szCs w:val="28"/>
        </w:rPr>
        <w:t>Выплаты стимулирующего характера</w:t>
      </w:r>
    </w:p>
    <w:p w:rsidR="003572F5" w:rsidRPr="00FD20EF" w:rsidRDefault="003572F5" w:rsidP="003572F5">
      <w:pPr>
        <w:shd w:val="clear" w:color="auto" w:fill="FFFFFF"/>
        <w:tabs>
          <w:tab w:val="left" w:pos="854"/>
        </w:tabs>
        <w:spacing w:before="202" w:line="360" w:lineRule="auto"/>
        <w:ind w:right="2" w:firstLine="700"/>
        <w:jc w:val="both"/>
        <w:rPr>
          <w:sz w:val="28"/>
          <w:szCs w:val="28"/>
        </w:rPr>
      </w:pPr>
      <w:r w:rsidRPr="00FD20EF">
        <w:rPr>
          <w:spacing w:val="-9"/>
          <w:sz w:val="28"/>
          <w:szCs w:val="28"/>
        </w:rPr>
        <w:t>3.1.</w:t>
      </w:r>
      <w:r w:rsidRPr="00FD20EF">
        <w:rPr>
          <w:sz w:val="28"/>
          <w:szCs w:val="28"/>
        </w:rPr>
        <w:tab/>
      </w:r>
      <w:r w:rsidRPr="00FD20EF">
        <w:rPr>
          <w:spacing w:val="-2"/>
          <w:sz w:val="28"/>
          <w:szCs w:val="28"/>
        </w:rPr>
        <w:t>В целях поощрения работников к повышению результативности и</w:t>
      </w:r>
      <w:r>
        <w:rPr>
          <w:spacing w:val="-2"/>
          <w:sz w:val="28"/>
          <w:szCs w:val="28"/>
        </w:rPr>
        <w:t xml:space="preserve"> </w:t>
      </w:r>
      <w:r w:rsidRPr="00FD20EF">
        <w:rPr>
          <w:spacing w:val="-1"/>
          <w:sz w:val="28"/>
          <w:szCs w:val="28"/>
        </w:rPr>
        <w:t>качества труда в учреждении устанавливаются выплаты стимулирующего</w:t>
      </w:r>
      <w:r>
        <w:rPr>
          <w:spacing w:val="-1"/>
          <w:sz w:val="28"/>
          <w:szCs w:val="28"/>
        </w:rPr>
        <w:t xml:space="preserve"> </w:t>
      </w:r>
      <w:r>
        <w:rPr>
          <w:sz w:val="28"/>
          <w:szCs w:val="28"/>
        </w:rPr>
        <w:t>характера в соответствии с П</w:t>
      </w:r>
      <w:r w:rsidRPr="00FD20EF">
        <w:rPr>
          <w:sz w:val="28"/>
          <w:szCs w:val="28"/>
        </w:rPr>
        <w:t>еречнем видов выплат стимулирующего</w:t>
      </w:r>
      <w:r>
        <w:rPr>
          <w:sz w:val="28"/>
          <w:szCs w:val="28"/>
        </w:rPr>
        <w:t xml:space="preserve"> </w:t>
      </w:r>
      <w:r w:rsidRPr="00FD20EF">
        <w:rPr>
          <w:spacing w:val="-1"/>
          <w:sz w:val="28"/>
          <w:szCs w:val="28"/>
        </w:rPr>
        <w:t xml:space="preserve">характера, </w:t>
      </w:r>
      <w:r>
        <w:rPr>
          <w:spacing w:val="-1"/>
          <w:sz w:val="28"/>
          <w:szCs w:val="28"/>
        </w:rPr>
        <w:t>определяемым нормативным правовым актом администрации Даровского района.</w:t>
      </w:r>
    </w:p>
    <w:p w:rsidR="003572F5" w:rsidRPr="00AA7AA7" w:rsidRDefault="003572F5" w:rsidP="003572F5">
      <w:pPr>
        <w:shd w:val="clear" w:color="auto" w:fill="FFFFFF"/>
        <w:spacing w:line="360" w:lineRule="auto"/>
        <w:ind w:right="2" w:firstLine="700"/>
        <w:jc w:val="both"/>
        <w:rPr>
          <w:spacing w:val="-3"/>
          <w:sz w:val="28"/>
          <w:szCs w:val="28"/>
        </w:rPr>
      </w:pPr>
      <w:r w:rsidRPr="00FD20EF">
        <w:rPr>
          <w:spacing w:val="-5"/>
          <w:sz w:val="28"/>
          <w:szCs w:val="28"/>
        </w:rPr>
        <w:t>3.2.</w:t>
      </w:r>
      <w:r w:rsidRPr="00FD20EF">
        <w:rPr>
          <w:sz w:val="28"/>
          <w:szCs w:val="28"/>
        </w:rPr>
        <w:t xml:space="preserve"> </w:t>
      </w:r>
      <w:r w:rsidRPr="00AA7AA7">
        <w:rPr>
          <w:sz w:val="28"/>
          <w:szCs w:val="28"/>
        </w:rPr>
        <w:t xml:space="preserve">В </w:t>
      </w:r>
      <w:r w:rsidRPr="00AA7AA7">
        <w:rPr>
          <w:spacing w:val="-2"/>
          <w:sz w:val="28"/>
          <w:szCs w:val="28"/>
        </w:rPr>
        <w:t xml:space="preserve">учреждении устанавливаются </w:t>
      </w:r>
      <w:r w:rsidRPr="00AA7AA7">
        <w:rPr>
          <w:spacing w:val="-4"/>
          <w:sz w:val="28"/>
          <w:szCs w:val="28"/>
        </w:rPr>
        <w:t xml:space="preserve">следующие выплаты стимулирующего характера к </w:t>
      </w:r>
      <w:r w:rsidRPr="00AA7AA7">
        <w:rPr>
          <w:spacing w:val="-3"/>
          <w:sz w:val="28"/>
          <w:szCs w:val="28"/>
        </w:rPr>
        <w:t xml:space="preserve">окладам, ставкам заработной платы: </w:t>
      </w:r>
    </w:p>
    <w:p w:rsidR="003572F5" w:rsidRPr="00AA7AA7" w:rsidRDefault="003572F5" w:rsidP="003572F5">
      <w:pPr>
        <w:shd w:val="clear" w:color="auto" w:fill="FFFFFF"/>
        <w:spacing w:line="360" w:lineRule="auto"/>
        <w:ind w:right="2" w:firstLine="700"/>
        <w:jc w:val="both"/>
        <w:rPr>
          <w:sz w:val="28"/>
          <w:szCs w:val="28"/>
        </w:rPr>
      </w:pPr>
      <w:r w:rsidRPr="00AA7AA7">
        <w:rPr>
          <w:spacing w:val="-3"/>
          <w:sz w:val="28"/>
          <w:szCs w:val="28"/>
        </w:rPr>
        <w:t xml:space="preserve">выплаты за </w:t>
      </w:r>
      <w:r>
        <w:rPr>
          <w:spacing w:val="-3"/>
          <w:sz w:val="28"/>
          <w:szCs w:val="28"/>
        </w:rPr>
        <w:t>качество выполняемых работ</w:t>
      </w:r>
      <w:r w:rsidRPr="00AA7AA7">
        <w:rPr>
          <w:spacing w:val="-3"/>
          <w:sz w:val="28"/>
          <w:szCs w:val="28"/>
        </w:rPr>
        <w:t xml:space="preserve">; </w:t>
      </w:r>
      <w:r w:rsidRPr="00AA7AA7">
        <w:rPr>
          <w:sz w:val="28"/>
          <w:szCs w:val="28"/>
        </w:rPr>
        <w:t xml:space="preserve">   </w:t>
      </w:r>
    </w:p>
    <w:p w:rsidR="003572F5" w:rsidRPr="00AA7AA7" w:rsidRDefault="003572F5" w:rsidP="003572F5">
      <w:pPr>
        <w:shd w:val="clear" w:color="auto" w:fill="FFFFFF"/>
        <w:spacing w:line="360" w:lineRule="auto"/>
        <w:ind w:right="2" w:firstLine="700"/>
        <w:jc w:val="both"/>
        <w:rPr>
          <w:sz w:val="28"/>
          <w:szCs w:val="28"/>
        </w:rPr>
      </w:pPr>
      <w:r w:rsidRPr="00AA7AA7">
        <w:rPr>
          <w:sz w:val="28"/>
          <w:szCs w:val="28"/>
        </w:rPr>
        <w:t xml:space="preserve">выплаты за стаж непрерывной работы; </w:t>
      </w:r>
    </w:p>
    <w:p w:rsidR="003572F5" w:rsidRPr="00AA7AA7" w:rsidRDefault="003572F5" w:rsidP="003572F5">
      <w:pPr>
        <w:shd w:val="clear" w:color="auto" w:fill="FFFFFF"/>
        <w:spacing w:line="360" w:lineRule="auto"/>
        <w:ind w:right="2" w:firstLine="700"/>
        <w:jc w:val="both"/>
        <w:rPr>
          <w:sz w:val="28"/>
          <w:szCs w:val="28"/>
        </w:rPr>
      </w:pPr>
      <w:r w:rsidRPr="00AA7AA7">
        <w:rPr>
          <w:sz w:val="28"/>
          <w:szCs w:val="28"/>
        </w:rPr>
        <w:t xml:space="preserve">выплаты за наличие квалификационной категории; </w:t>
      </w:r>
    </w:p>
    <w:p w:rsidR="003572F5" w:rsidRDefault="003572F5" w:rsidP="003572F5">
      <w:pPr>
        <w:shd w:val="clear" w:color="auto" w:fill="FFFFFF"/>
        <w:spacing w:line="360" w:lineRule="auto"/>
        <w:ind w:right="2" w:firstLine="700"/>
        <w:jc w:val="both"/>
        <w:rPr>
          <w:spacing w:val="-3"/>
          <w:sz w:val="28"/>
          <w:szCs w:val="28"/>
        </w:rPr>
      </w:pPr>
      <w:r w:rsidRPr="00AA7AA7">
        <w:rPr>
          <w:spacing w:val="-3"/>
          <w:sz w:val="28"/>
          <w:szCs w:val="28"/>
        </w:rPr>
        <w:lastRenderedPageBreak/>
        <w:t>выплаты за наличие ученой степени и почетного звания</w:t>
      </w:r>
      <w:r>
        <w:rPr>
          <w:spacing w:val="-3"/>
          <w:sz w:val="28"/>
          <w:szCs w:val="28"/>
        </w:rPr>
        <w:t>;</w:t>
      </w:r>
    </w:p>
    <w:p w:rsidR="003572F5" w:rsidRPr="00AA7AA7" w:rsidRDefault="003572F5" w:rsidP="003572F5">
      <w:pPr>
        <w:shd w:val="clear" w:color="auto" w:fill="FFFFFF"/>
        <w:spacing w:line="360" w:lineRule="auto"/>
        <w:ind w:right="2" w:firstLine="700"/>
        <w:jc w:val="both"/>
        <w:rPr>
          <w:spacing w:val="-3"/>
          <w:sz w:val="28"/>
          <w:szCs w:val="28"/>
        </w:rPr>
      </w:pPr>
      <w:r w:rsidRPr="00AA7AA7">
        <w:rPr>
          <w:spacing w:val="-3"/>
          <w:sz w:val="28"/>
          <w:szCs w:val="28"/>
        </w:rPr>
        <w:t xml:space="preserve">персональный повышающий коэффициент к окладу; </w:t>
      </w:r>
    </w:p>
    <w:p w:rsidR="003572F5" w:rsidRDefault="003572F5" w:rsidP="003572F5">
      <w:pPr>
        <w:shd w:val="clear" w:color="auto" w:fill="FFFFFF"/>
        <w:spacing w:line="360" w:lineRule="auto"/>
        <w:ind w:right="2" w:firstLine="700"/>
        <w:jc w:val="both"/>
        <w:rPr>
          <w:sz w:val="28"/>
          <w:szCs w:val="28"/>
        </w:rPr>
      </w:pPr>
      <w:r w:rsidRPr="00AA7AA7">
        <w:rPr>
          <w:sz w:val="28"/>
          <w:szCs w:val="28"/>
        </w:rPr>
        <w:t>премиальные выплаты</w:t>
      </w:r>
      <w:r>
        <w:rPr>
          <w:sz w:val="28"/>
          <w:szCs w:val="28"/>
        </w:rPr>
        <w:t>.</w:t>
      </w:r>
    </w:p>
    <w:p w:rsidR="003572F5" w:rsidRDefault="003572F5" w:rsidP="003572F5">
      <w:pPr>
        <w:shd w:val="clear" w:color="auto" w:fill="FFFFFF"/>
        <w:spacing w:line="360" w:lineRule="auto"/>
        <w:ind w:right="2" w:firstLine="700"/>
        <w:jc w:val="both"/>
        <w:rPr>
          <w:spacing w:val="-3"/>
          <w:sz w:val="28"/>
          <w:szCs w:val="28"/>
        </w:rPr>
      </w:pPr>
      <w:r w:rsidRPr="00FD20EF">
        <w:rPr>
          <w:spacing w:val="-1"/>
          <w:sz w:val="28"/>
          <w:szCs w:val="28"/>
        </w:rPr>
        <w:t xml:space="preserve">3.3. Выплаты стимулирующего характера вводятся на определенный </w:t>
      </w:r>
      <w:r w:rsidRPr="00FD20EF">
        <w:rPr>
          <w:spacing w:val="-3"/>
          <w:sz w:val="28"/>
          <w:szCs w:val="28"/>
        </w:rPr>
        <w:t>период времени в течение соответствующего календарного года.</w:t>
      </w:r>
    </w:p>
    <w:p w:rsidR="003572F5" w:rsidRPr="00FD20EF" w:rsidRDefault="003572F5" w:rsidP="003572F5">
      <w:pPr>
        <w:shd w:val="clear" w:color="auto" w:fill="FFFFFF"/>
        <w:tabs>
          <w:tab w:val="left" w:pos="845"/>
        </w:tabs>
        <w:spacing w:line="360" w:lineRule="auto"/>
        <w:ind w:right="2"/>
        <w:jc w:val="both"/>
        <w:rPr>
          <w:spacing w:val="-7"/>
          <w:sz w:val="28"/>
          <w:szCs w:val="28"/>
        </w:rPr>
      </w:pPr>
      <w:r>
        <w:rPr>
          <w:spacing w:val="-2"/>
          <w:sz w:val="28"/>
          <w:szCs w:val="28"/>
        </w:rPr>
        <w:t xml:space="preserve">          </w:t>
      </w:r>
      <w:r w:rsidRPr="00FD20EF">
        <w:rPr>
          <w:spacing w:val="-2"/>
          <w:sz w:val="28"/>
          <w:szCs w:val="28"/>
        </w:rPr>
        <w:t xml:space="preserve">3.4. Выплаты стимулирующего характера производятся по решению </w:t>
      </w:r>
      <w:r w:rsidRPr="00FD20EF">
        <w:rPr>
          <w:sz w:val="28"/>
          <w:szCs w:val="28"/>
        </w:rPr>
        <w:t xml:space="preserve">руководителя учреждения в пределах бюджетных ассигнований на оплату </w:t>
      </w:r>
      <w:r w:rsidRPr="00FD20EF">
        <w:rPr>
          <w:spacing w:val="-1"/>
          <w:sz w:val="28"/>
          <w:szCs w:val="28"/>
        </w:rPr>
        <w:t>труда работников учреждения</w:t>
      </w:r>
      <w:r w:rsidRPr="00FD20EF">
        <w:rPr>
          <w:sz w:val="28"/>
          <w:szCs w:val="28"/>
        </w:rPr>
        <w:t>.</w:t>
      </w:r>
    </w:p>
    <w:p w:rsidR="003572F5" w:rsidRPr="00FD20EF" w:rsidRDefault="003572F5" w:rsidP="003572F5">
      <w:pPr>
        <w:shd w:val="clear" w:color="auto" w:fill="FFFFFF"/>
        <w:tabs>
          <w:tab w:val="left" w:pos="955"/>
        </w:tabs>
        <w:spacing w:before="5" w:line="360" w:lineRule="auto"/>
        <w:ind w:right="2" w:firstLine="700"/>
        <w:jc w:val="both"/>
        <w:rPr>
          <w:sz w:val="28"/>
          <w:szCs w:val="28"/>
        </w:rPr>
      </w:pPr>
      <w:r>
        <w:rPr>
          <w:spacing w:val="-11"/>
          <w:sz w:val="28"/>
          <w:szCs w:val="28"/>
        </w:rPr>
        <w:t>3.5</w:t>
      </w:r>
      <w:r w:rsidRPr="00FD20EF">
        <w:rPr>
          <w:spacing w:val="-11"/>
          <w:sz w:val="28"/>
          <w:szCs w:val="28"/>
        </w:rPr>
        <w:t>.</w:t>
      </w:r>
      <w:r w:rsidRPr="00FD20EF">
        <w:rPr>
          <w:sz w:val="28"/>
          <w:szCs w:val="28"/>
        </w:rPr>
        <w:t xml:space="preserve"> </w:t>
      </w:r>
      <w:r w:rsidRPr="00FD20EF">
        <w:rPr>
          <w:spacing w:val="-1"/>
          <w:sz w:val="28"/>
          <w:szCs w:val="28"/>
        </w:rPr>
        <w:t xml:space="preserve">Размеры выплат стимулирующего характера </w:t>
      </w:r>
      <w:r w:rsidRPr="00FD20EF">
        <w:rPr>
          <w:spacing w:val="-3"/>
          <w:sz w:val="28"/>
          <w:szCs w:val="28"/>
        </w:rPr>
        <w:t>устанавливаются в процентах или в виде повышающих коэффициентов к окладам</w:t>
      </w:r>
      <w:r w:rsidRPr="00FD20EF">
        <w:rPr>
          <w:sz w:val="28"/>
          <w:szCs w:val="28"/>
        </w:rPr>
        <w:t>, ставкам заработной платы.</w:t>
      </w:r>
    </w:p>
    <w:p w:rsidR="003572F5" w:rsidRPr="00FD20EF" w:rsidRDefault="003572F5" w:rsidP="003572F5">
      <w:pPr>
        <w:shd w:val="clear" w:color="auto" w:fill="FFFFFF"/>
        <w:tabs>
          <w:tab w:val="left" w:pos="845"/>
        </w:tabs>
        <w:spacing w:line="360" w:lineRule="auto"/>
        <w:ind w:right="2" w:firstLine="700"/>
        <w:jc w:val="both"/>
        <w:rPr>
          <w:sz w:val="28"/>
          <w:szCs w:val="28"/>
        </w:rPr>
      </w:pPr>
      <w:r>
        <w:rPr>
          <w:spacing w:val="-8"/>
          <w:sz w:val="28"/>
          <w:szCs w:val="28"/>
        </w:rPr>
        <w:t>3.6</w:t>
      </w:r>
      <w:r w:rsidRPr="00FD20EF">
        <w:rPr>
          <w:spacing w:val="-8"/>
          <w:sz w:val="28"/>
          <w:szCs w:val="28"/>
        </w:rPr>
        <w:t>.</w:t>
      </w:r>
      <w:r>
        <w:rPr>
          <w:sz w:val="28"/>
          <w:szCs w:val="28"/>
        </w:rPr>
        <w:t xml:space="preserve"> </w:t>
      </w:r>
      <w:r w:rsidRPr="00FD20EF">
        <w:rPr>
          <w:spacing w:val="-2"/>
          <w:sz w:val="28"/>
          <w:szCs w:val="28"/>
        </w:rPr>
        <w:t>Размеры выплат определяются путем умножения размера оклада</w:t>
      </w:r>
      <w:r w:rsidRPr="00FD20EF">
        <w:rPr>
          <w:sz w:val="28"/>
          <w:szCs w:val="28"/>
        </w:rPr>
        <w:t>, ставки заработной платы работника на размер</w:t>
      </w:r>
      <w:r>
        <w:rPr>
          <w:sz w:val="28"/>
          <w:szCs w:val="28"/>
        </w:rPr>
        <w:t xml:space="preserve"> выплаты в процентах</w:t>
      </w:r>
      <w:r>
        <w:rPr>
          <w:sz w:val="28"/>
          <w:szCs w:val="28"/>
        </w:rPr>
        <w:br/>
        <w:t xml:space="preserve"> от оклада</w:t>
      </w:r>
      <w:r w:rsidRPr="00FD20EF">
        <w:rPr>
          <w:sz w:val="28"/>
          <w:szCs w:val="28"/>
        </w:rPr>
        <w:t>, ставки заработной</w:t>
      </w:r>
      <w:r>
        <w:rPr>
          <w:sz w:val="28"/>
          <w:szCs w:val="28"/>
        </w:rPr>
        <w:t xml:space="preserve"> платы</w:t>
      </w:r>
      <w:r w:rsidRPr="00FD20EF">
        <w:rPr>
          <w:sz w:val="28"/>
          <w:szCs w:val="28"/>
        </w:rPr>
        <w:t>.</w:t>
      </w:r>
    </w:p>
    <w:p w:rsidR="003572F5" w:rsidRPr="00FD20EF" w:rsidRDefault="003572F5" w:rsidP="003572F5">
      <w:pPr>
        <w:shd w:val="clear" w:color="auto" w:fill="FFFFFF"/>
        <w:tabs>
          <w:tab w:val="left" w:pos="878"/>
        </w:tabs>
        <w:spacing w:line="360" w:lineRule="auto"/>
        <w:ind w:right="2" w:firstLine="700"/>
        <w:jc w:val="both"/>
        <w:rPr>
          <w:spacing w:val="-8"/>
          <w:sz w:val="28"/>
          <w:szCs w:val="28"/>
        </w:rPr>
      </w:pPr>
      <w:r>
        <w:rPr>
          <w:spacing w:val="-2"/>
          <w:sz w:val="28"/>
          <w:szCs w:val="28"/>
        </w:rPr>
        <w:t>3.7</w:t>
      </w:r>
      <w:r w:rsidRPr="00FD20EF">
        <w:rPr>
          <w:spacing w:val="-2"/>
          <w:sz w:val="28"/>
          <w:szCs w:val="28"/>
        </w:rPr>
        <w:t xml:space="preserve">. Установленные выплаты стимулирующего характера не образуют </w:t>
      </w:r>
      <w:r w:rsidRPr="00FD20EF">
        <w:rPr>
          <w:spacing w:val="-3"/>
          <w:sz w:val="28"/>
          <w:szCs w:val="28"/>
        </w:rPr>
        <w:t>но</w:t>
      </w:r>
      <w:r>
        <w:rPr>
          <w:spacing w:val="-3"/>
          <w:sz w:val="28"/>
          <w:szCs w:val="28"/>
        </w:rPr>
        <w:t>вый оклад</w:t>
      </w:r>
      <w:r w:rsidRPr="00FD20EF">
        <w:rPr>
          <w:spacing w:val="-3"/>
          <w:sz w:val="28"/>
          <w:szCs w:val="28"/>
        </w:rPr>
        <w:t>, ставку заработной платы и не учитываются при начислении иных стимулирующих и компенсационных выплат.</w:t>
      </w:r>
    </w:p>
    <w:p w:rsidR="003572F5" w:rsidRPr="00FD20EF" w:rsidRDefault="003572F5" w:rsidP="003572F5">
      <w:pPr>
        <w:shd w:val="clear" w:color="auto" w:fill="FFFFFF"/>
        <w:tabs>
          <w:tab w:val="left" w:pos="878"/>
        </w:tabs>
        <w:spacing w:line="360" w:lineRule="auto"/>
        <w:ind w:right="2" w:firstLine="700"/>
        <w:jc w:val="both"/>
        <w:rPr>
          <w:sz w:val="28"/>
          <w:szCs w:val="28"/>
        </w:rPr>
      </w:pPr>
      <w:r>
        <w:rPr>
          <w:spacing w:val="-1"/>
          <w:sz w:val="28"/>
          <w:szCs w:val="28"/>
        </w:rPr>
        <w:t>3.8</w:t>
      </w:r>
      <w:r w:rsidRPr="00FD20EF">
        <w:rPr>
          <w:spacing w:val="-1"/>
          <w:sz w:val="28"/>
          <w:szCs w:val="28"/>
        </w:rPr>
        <w:t xml:space="preserve">. Размеры и иные условия установления выплат </w:t>
      </w:r>
      <w:r w:rsidRPr="00FD20EF">
        <w:rPr>
          <w:sz w:val="28"/>
          <w:szCs w:val="28"/>
        </w:rPr>
        <w:t>стимулирующего характера:</w:t>
      </w:r>
    </w:p>
    <w:p w:rsidR="003572F5" w:rsidRDefault="003572F5" w:rsidP="003572F5">
      <w:pPr>
        <w:shd w:val="clear" w:color="auto" w:fill="FFFFFF"/>
        <w:spacing w:line="360" w:lineRule="auto"/>
        <w:jc w:val="both"/>
        <w:rPr>
          <w:color w:val="000000"/>
          <w:sz w:val="28"/>
          <w:szCs w:val="28"/>
        </w:rPr>
      </w:pPr>
      <w:r>
        <w:rPr>
          <w:sz w:val="28"/>
          <w:szCs w:val="28"/>
        </w:rPr>
        <w:t xml:space="preserve">          3.8</w:t>
      </w:r>
      <w:r w:rsidRPr="00FD20EF">
        <w:rPr>
          <w:sz w:val="28"/>
          <w:szCs w:val="28"/>
        </w:rPr>
        <w:t>.</w:t>
      </w:r>
      <w:r>
        <w:rPr>
          <w:sz w:val="28"/>
          <w:szCs w:val="28"/>
        </w:rPr>
        <w:t>1.</w:t>
      </w:r>
      <w:r w:rsidRPr="00FD20EF">
        <w:rPr>
          <w:sz w:val="28"/>
          <w:szCs w:val="28"/>
        </w:rPr>
        <w:t xml:space="preserve"> </w:t>
      </w:r>
      <w:r>
        <w:rPr>
          <w:color w:val="000000"/>
          <w:sz w:val="28"/>
          <w:szCs w:val="28"/>
        </w:rPr>
        <w:t>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должностных обязанностей.</w:t>
      </w:r>
    </w:p>
    <w:p w:rsidR="003572F5" w:rsidRDefault="003572F5" w:rsidP="003572F5">
      <w:pPr>
        <w:spacing w:line="360" w:lineRule="auto"/>
        <w:ind w:firstLine="567"/>
        <w:jc w:val="both"/>
        <w:rPr>
          <w:sz w:val="28"/>
          <w:szCs w:val="28"/>
        </w:rPr>
      </w:pPr>
      <w:r w:rsidRPr="003110DD">
        <w:rPr>
          <w:sz w:val="28"/>
          <w:szCs w:val="28"/>
        </w:rPr>
        <w:t>Условия и размер выплат определяются в процентах к окладу (должностному окладу), ставке заработной платы согласно утвержденным критериям по занимаемым должностям.</w:t>
      </w:r>
    </w:p>
    <w:tbl>
      <w:tblPr>
        <w:tblW w:w="9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5811"/>
        <w:gridCol w:w="1140"/>
      </w:tblGrid>
      <w:tr w:rsidR="003572F5" w:rsidTr="003572F5">
        <w:tc>
          <w:tcPr>
            <w:tcW w:w="2836"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rPr>
                <w:b/>
              </w:rPr>
            </w:pPr>
          </w:p>
          <w:p w:rsidR="003572F5" w:rsidRDefault="003572F5" w:rsidP="003572F5">
            <w:pPr>
              <w:jc w:val="center"/>
              <w:rPr>
                <w:b/>
              </w:rPr>
            </w:pPr>
            <w:r>
              <w:rPr>
                <w:b/>
              </w:rPr>
              <w:t>Занимаемая должность</w:t>
            </w: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rPr>
                <w:b/>
              </w:rPr>
            </w:pPr>
          </w:p>
          <w:p w:rsidR="003572F5" w:rsidRDefault="003572F5" w:rsidP="003572F5">
            <w:pPr>
              <w:jc w:val="center"/>
              <w:rPr>
                <w:b/>
              </w:rPr>
            </w:pPr>
            <w:r>
              <w:rPr>
                <w:b/>
              </w:rPr>
              <w:t>Показатель эффективности работы</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rPr>
                <w:b/>
              </w:rPr>
            </w:pPr>
            <w:r>
              <w:rPr>
                <w:b/>
              </w:rPr>
              <w:t>Размер выплаты (% к окладу)</w:t>
            </w:r>
          </w:p>
        </w:tc>
      </w:tr>
      <w:tr w:rsidR="003572F5" w:rsidTr="003572F5">
        <w:tc>
          <w:tcPr>
            <w:tcW w:w="2836" w:type="dxa"/>
            <w:vMerge w:val="restart"/>
            <w:tcBorders>
              <w:top w:val="single" w:sz="4" w:space="0" w:color="auto"/>
              <w:left w:val="single" w:sz="4" w:space="0" w:color="auto"/>
              <w:right w:val="single" w:sz="4" w:space="0" w:color="auto"/>
            </w:tcBorders>
            <w:hideMark/>
          </w:tcPr>
          <w:p w:rsidR="003572F5" w:rsidRDefault="003572F5" w:rsidP="003572F5">
            <w:pPr>
              <w:jc w:val="both"/>
            </w:pPr>
            <w:r>
              <w:t>Воспитатель</w:t>
            </w:r>
          </w:p>
          <w:p w:rsidR="003572F5" w:rsidRDefault="003572F5" w:rsidP="003572F5">
            <w:pPr>
              <w:jc w:val="both"/>
            </w:pPr>
          </w:p>
          <w:p w:rsidR="003572F5" w:rsidRDefault="003572F5" w:rsidP="003572F5">
            <w:pPr>
              <w:jc w:val="both"/>
            </w:pPr>
            <w:r>
              <w:t>Музыкальный руководитель</w:t>
            </w: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Эффективность и качество воспитательно-образовательной работы с детьми</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10 %</w:t>
            </w:r>
          </w:p>
        </w:tc>
      </w:tr>
      <w:tr w:rsidR="003572F5" w:rsidTr="003572F5">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 xml:space="preserve">Высокий уровень исполнительской дисциплины (качественное ведение документации: план воспитательно-образовательной работы, табель </w:t>
            </w:r>
            <w:r>
              <w:lastRenderedPageBreak/>
              <w:t>посещаемости, табель закаливающих процедур, протоколы родительских собраний, своевременная сдача отчетов и т.д.)</w:t>
            </w:r>
          </w:p>
        </w:tc>
        <w:tc>
          <w:tcPr>
            <w:tcW w:w="1140" w:type="dxa"/>
            <w:tcBorders>
              <w:top w:val="single" w:sz="4" w:space="0" w:color="auto"/>
              <w:left w:val="single" w:sz="4" w:space="0" w:color="auto"/>
              <w:bottom w:val="single" w:sz="4" w:space="0" w:color="auto"/>
              <w:right w:val="single" w:sz="4" w:space="0" w:color="auto"/>
            </w:tcBorders>
          </w:tcPr>
          <w:p w:rsidR="003572F5" w:rsidRDefault="003572F5" w:rsidP="003572F5">
            <w:pPr>
              <w:ind w:firstLine="176"/>
              <w:jc w:val="center"/>
            </w:pPr>
          </w:p>
          <w:p w:rsidR="003572F5" w:rsidRDefault="003572F5" w:rsidP="003572F5">
            <w:pPr>
              <w:ind w:hanging="108"/>
              <w:jc w:val="center"/>
            </w:pPr>
            <w:r>
              <w:t>До 10 %</w:t>
            </w:r>
          </w:p>
        </w:tc>
      </w:tr>
      <w:tr w:rsidR="003572F5" w:rsidTr="003572F5">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Организация и проведение мероприятий, повышающих авторитет и имидж учреждения: работа с социумом, соблюдение профессиональной и корпоративной этики, публикации и т.д.</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p>
          <w:p w:rsidR="003572F5" w:rsidRDefault="003572F5" w:rsidP="003572F5">
            <w:pPr>
              <w:jc w:val="center"/>
            </w:pPr>
            <w:r>
              <w:t>До 8 %</w:t>
            </w:r>
          </w:p>
        </w:tc>
      </w:tr>
      <w:tr w:rsidR="003572F5" w:rsidTr="003572F5">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Создание комфортных условий пребывания детей, улучшение предметно-развивающей среды, эстетика оформления помещений</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p>
          <w:p w:rsidR="003572F5" w:rsidRDefault="003572F5" w:rsidP="003572F5">
            <w:pPr>
              <w:jc w:val="center"/>
            </w:pPr>
            <w:r>
              <w:t>До 8 %</w:t>
            </w:r>
          </w:p>
        </w:tc>
      </w:tr>
      <w:tr w:rsidR="003572F5" w:rsidTr="003572F5">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 xml:space="preserve">Отсутствие замечаний </w:t>
            </w:r>
            <w:proofErr w:type="gramStart"/>
            <w:r>
              <w:t>по</w:t>
            </w:r>
            <w:proofErr w:type="gramEnd"/>
            <w:r>
              <w:t xml:space="preserve"> </w:t>
            </w:r>
            <w:proofErr w:type="gramStart"/>
            <w:r>
              <w:t>ОТ</w:t>
            </w:r>
            <w:proofErr w:type="gramEnd"/>
            <w:r>
              <w:t xml:space="preserve">, ПБ, ОБЖ детей, соблюдению </w:t>
            </w:r>
            <w:proofErr w:type="spellStart"/>
            <w:r>
              <w:t>СанПин</w:t>
            </w:r>
            <w:proofErr w:type="spellEnd"/>
            <w:r>
              <w:t xml:space="preserve"> и отсутствие травматизма</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p>
          <w:p w:rsidR="003572F5" w:rsidRDefault="003572F5" w:rsidP="003572F5">
            <w:pPr>
              <w:jc w:val="center"/>
            </w:pPr>
            <w:r>
              <w:t>До 10 %</w:t>
            </w:r>
          </w:p>
        </w:tc>
      </w:tr>
      <w:tr w:rsidR="003572F5" w:rsidTr="003572F5">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Эффективность использования и сохранность материально-технических и энергоресурсов учреждения</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4%</w:t>
            </w:r>
          </w:p>
        </w:tc>
      </w:tr>
      <w:tr w:rsidR="003572F5" w:rsidTr="003572F5">
        <w:tc>
          <w:tcPr>
            <w:tcW w:w="2836" w:type="dxa"/>
            <w:vMerge/>
            <w:tcBorders>
              <w:left w:val="single" w:sz="4" w:space="0" w:color="auto"/>
              <w:bottom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Инновационные формы работы с родителями (законными представителями) воспитанников</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w:t>
            </w:r>
          </w:p>
        </w:tc>
      </w:tr>
      <w:tr w:rsidR="003572F5" w:rsidTr="003572F5">
        <w:trPr>
          <w:trHeight w:val="678"/>
        </w:trPr>
        <w:tc>
          <w:tcPr>
            <w:tcW w:w="2836" w:type="dxa"/>
            <w:vMerge w:val="restart"/>
            <w:tcBorders>
              <w:top w:val="single" w:sz="4" w:space="0" w:color="auto"/>
              <w:left w:val="single" w:sz="4" w:space="0" w:color="auto"/>
              <w:right w:val="single" w:sz="4" w:space="0" w:color="auto"/>
            </w:tcBorders>
            <w:hideMark/>
          </w:tcPr>
          <w:p w:rsidR="003572F5" w:rsidRPr="005703CE" w:rsidRDefault="003572F5" w:rsidP="003572F5">
            <w:pPr>
              <w:jc w:val="both"/>
            </w:pPr>
            <w:r>
              <w:t>П</w:t>
            </w:r>
            <w:r w:rsidRPr="005703CE">
              <w:t xml:space="preserve">омощник воспитателя </w:t>
            </w:r>
          </w:p>
          <w:p w:rsidR="003572F5" w:rsidRDefault="003572F5" w:rsidP="003572F5">
            <w:pPr>
              <w:jc w:val="both"/>
            </w:pPr>
          </w:p>
          <w:p w:rsidR="003572F5" w:rsidRPr="005703CE" w:rsidRDefault="003572F5" w:rsidP="003572F5">
            <w:pPr>
              <w:jc w:val="both"/>
            </w:pPr>
            <w:r>
              <w:t>За</w:t>
            </w:r>
            <w:r w:rsidRPr="005703CE">
              <w:t>ведующий хозяйством</w:t>
            </w:r>
          </w:p>
          <w:p w:rsidR="003572F5" w:rsidRDefault="003572F5" w:rsidP="003572F5">
            <w:pPr>
              <w:jc w:val="both"/>
            </w:pPr>
          </w:p>
          <w:p w:rsidR="003572F5" w:rsidRPr="005703CE" w:rsidRDefault="003572F5" w:rsidP="003572F5">
            <w:pPr>
              <w:jc w:val="both"/>
            </w:pPr>
            <w:r>
              <w:t>П</w:t>
            </w:r>
            <w:r w:rsidRPr="005703CE">
              <w:t>овар</w:t>
            </w:r>
          </w:p>
          <w:p w:rsidR="003572F5" w:rsidRPr="005703CE" w:rsidRDefault="003572F5" w:rsidP="003572F5">
            <w:pPr>
              <w:jc w:val="both"/>
            </w:pPr>
          </w:p>
          <w:p w:rsidR="003572F5" w:rsidRPr="005703CE" w:rsidRDefault="003572F5" w:rsidP="003572F5">
            <w:pPr>
              <w:jc w:val="both"/>
            </w:pPr>
            <w:r>
              <w:t>Р</w:t>
            </w:r>
            <w:r w:rsidRPr="005703CE">
              <w:t>абочий по стирке и ремонту белья</w:t>
            </w:r>
          </w:p>
          <w:p w:rsidR="003572F5" w:rsidRDefault="003572F5" w:rsidP="003572F5">
            <w:pPr>
              <w:jc w:val="both"/>
            </w:pPr>
          </w:p>
          <w:p w:rsidR="003572F5" w:rsidRDefault="003572F5" w:rsidP="003572F5">
            <w:pPr>
              <w:jc w:val="both"/>
            </w:pPr>
            <w:r>
              <w:t>Истопник</w:t>
            </w: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 xml:space="preserve">Высокий уровень производственной и исполнительской дисциплины (рациональное использование рабочего времени) </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10 %</w:t>
            </w:r>
          </w:p>
        </w:tc>
      </w:tr>
      <w:tr w:rsidR="003572F5" w:rsidTr="003572F5">
        <w:trPr>
          <w:trHeight w:val="959"/>
        </w:trPr>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 xml:space="preserve">Отсутствие замечаний </w:t>
            </w:r>
            <w:proofErr w:type="gramStart"/>
            <w:r>
              <w:t>по</w:t>
            </w:r>
            <w:proofErr w:type="gramEnd"/>
            <w:r>
              <w:t xml:space="preserve"> </w:t>
            </w:r>
            <w:proofErr w:type="gramStart"/>
            <w:r>
              <w:t>ОТ</w:t>
            </w:r>
            <w:proofErr w:type="gramEnd"/>
            <w:r>
              <w:t xml:space="preserve">, ПБ, ОБЖ детей, соблюдению </w:t>
            </w:r>
            <w:proofErr w:type="spellStart"/>
            <w:r>
              <w:t>СанПин</w:t>
            </w:r>
            <w:proofErr w:type="spellEnd"/>
            <w:r>
              <w:t xml:space="preserve"> и отсутствие травматизма</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10 %</w:t>
            </w:r>
          </w:p>
        </w:tc>
      </w:tr>
      <w:tr w:rsidR="003572F5" w:rsidTr="003572F5">
        <w:trPr>
          <w:trHeight w:val="843"/>
        </w:trPr>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Соблюдение профессиональной и корпоративной этики</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10 %</w:t>
            </w:r>
          </w:p>
        </w:tc>
      </w:tr>
      <w:tr w:rsidR="003572F5" w:rsidTr="003572F5">
        <w:trPr>
          <w:trHeight w:val="843"/>
        </w:trPr>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Эффективность использования и сохранность материально-технических и энергоресурсов учреждения</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10 %</w:t>
            </w:r>
          </w:p>
        </w:tc>
      </w:tr>
      <w:tr w:rsidR="003572F5" w:rsidTr="003572F5">
        <w:tc>
          <w:tcPr>
            <w:tcW w:w="2836" w:type="dxa"/>
            <w:vMerge/>
            <w:tcBorders>
              <w:left w:val="single" w:sz="4" w:space="0" w:color="auto"/>
              <w:right w:val="single" w:sz="4" w:space="0" w:color="auto"/>
            </w:tcBorders>
            <w:hideMark/>
          </w:tcPr>
          <w:p w:rsidR="003572F5" w:rsidRDefault="003572F5" w:rsidP="003572F5">
            <w:pPr>
              <w:jc w:val="both"/>
            </w:pPr>
          </w:p>
        </w:tc>
        <w:tc>
          <w:tcPr>
            <w:tcW w:w="5811"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both"/>
            </w:pPr>
            <w:r>
              <w:t>Повышение имиджа учреждения (подготовка к новому учебному году, общественная работа)</w:t>
            </w:r>
          </w:p>
        </w:tc>
        <w:tc>
          <w:tcPr>
            <w:tcW w:w="1140" w:type="dxa"/>
            <w:tcBorders>
              <w:top w:val="single" w:sz="4" w:space="0" w:color="auto"/>
              <w:left w:val="single" w:sz="4" w:space="0" w:color="auto"/>
              <w:bottom w:val="single" w:sz="4" w:space="0" w:color="auto"/>
              <w:right w:val="single" w:sz="4" w:space="0" w:color="auto"/>
            </w:tcBorders>
            <w:hideMark/>
          </w:tcPr>
          <w:p w:rsidR="003572F5" w:rsidRDefault="003572F5" w:rsidP="003572F5">
            <w:pPr>
              <w:jc w:val="center"/>
            </w:pPr>
            <w:r>
              <w:t>До 10 %</w:t>
            </w:r>
          </w:p>
        </w:tc>
      </w:tr>
    </w:tbl>
    <w:p w:rsidR="003572F5" w:rsidRPr="00A53AD0" w:rsidRDefault="003572F5" w:rsidP="003572F5">
      <w:pPr>
        <w:shd w:val="clear" w:color="auto" w:fill="FFFFFF"/>
        <w:tabs>
          <w:tab w:val="left" w:pos="1070"/>
        </w:tabs>
        <w:spacing w:before="5" w:line="360" w:lineRule="auto"/>
        <w:ind w:right="2"/>
        <w:jc w:val="both"/>
        <w:rPr>
          <w:spacing w:val="-6"/>
        </w:rPr>
      </w:pPr>
    </w:p>
    <w:p w:rsidR="003572F5" w:rsidRDefault="003572F5" w:rsidP="003572F5">
      <w:pPr>
        <w:shd w:val="clear" w:color="auto" w:fill="FFFFFF"/>
        <w:tabs>
          <w:tab w:val="left" w:pos="1070"/>
          <w:tab w:val="left" w:leader="underscore" w:pos="5074"/>
          <w:tab w:val="left" w:pos="5323"/>
        </w:tabs>
        <w:spacing w:before="5" w:line="360" w:lineRule="auto"/>
        <w:ind w:right="2" w:firstLine="700"/>
        <w:jc w:val="both"/>
        <w:rPr>
          <w:spacing w:val="-5"/>
          <w:sz w:val="28"/>
          <w:szCs w:val="28"/>
        </w:rPr>
      </w:pPr>
      <w:r w:rsidRPr="002E529E">
        <w:rPr>
          <w:sz w:val="28"/>
          <w:szCs w:val="28"/>
        </w:rPr>
        <w:t>3.8.2. Выплата за стаж непрерывной работы</w:t>
      </w:r>
      <w:r>
        <w:rPr>
          <w:sz w:val="28"/>
          <w:szCs w:val="28"/>
        </w:rPr>
        <w:t xml:space="preserve"> </w:t>
      </w:r>
      <w:r w:rsidRPr="002E529E">
        <w:rPr>
          <w:spacing w:val="-5"/>
          <w:sz w:val="28"/>
          <w:szCs w:val="28"/>
        </w:rPr>
        <w:t xml:space="preserve">устанавливается </w:t>
      </w:r>
      <w:r w:rsidRPr="002E529E">
        <w:rPr>
          <w:spacing w:val="-1"/>
          <w:sz w:val="28"/>
          <w:szCs w:val="28"/>
        </w:rPr>
        <w:t xml:space="preserve">работникам в зависимости от непрерывного стажа работы в учреждениях </w:t>
      </w:r>
      <w:r>
        <w:rPr>
          <w:spacing w:val="-5"/>
          <w:sz w:val="28"/>
          <w:szCs w:val="28"/>
        </w:rPr>
        <w:t>образования: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20"/>
      </w:tblGrid>
      <w:tr w:rsidR="003572F5" w:rsidRPr="007F3E31" w:rsidTr="003572F5">
        <w:tc>
          <w:tcPr>
            <w:tcW w:w="4678" w:type="dxa"/>
          </w:tcPr>
          <w:p w:rsidR="003572F5" w:rsidRPr="007F3E31" w:rsidRDefault="003572F5" w:rsidP="003572F5">
            <w:pPr>
              <w:ind w:right="2"/>
              <w:jc w:val="center"/>
              <w:rPr>
                <w:sz w:val="28"/>
                <w:szCs w:val="28"/>
              </w:rPr>
            </w:pPr>
            <w:r w:rsidRPr="007F3E31">
              <w:rPr>
                <w:sz w:val="28"/>
                <w:szCs w:val="28"/>
              </w:rPr>
              <w:t xml:space="preserve">Стаж непрерывной </w:t>
            </w:r>
            <w:r>
              <w:rPr>
                <w:sz w:val="28"/>
                <w:szCs w:val="28"/>
              </w:rPr>
              <w:t>работы</w:t>
            </w:r>
          </w:p>
        </w:tc>
        <w:tc>
          <w:tcPr>
            <w:tcW w:w="4820" w:type="dxa"/>
          </w:tcPr>
          <w:p w:rsidR="003572F5" w:rsidRPr="007F3E31" w:rsidRDefault="003572F5" w:rsidP="003572F5">
            <w:pPr>
              <w:ind w:right="2"/>
              <w:jc w:val="center"/>
              <w:rPr>
                <w:sz w:val="28"/>
                <w:szCs w:val="28"/>
              </w:rPr>
            </w:pPr>
            <w:r w:rsidRPr="007F3E31">
              <w:rPr>
                <w:sz w:val="28"/>
                <w:szCs w:val="28"/>
              </w:rPr>
              <w:t>Размер выплаты в процентах от оклада, ставки заработной платы</w:t>
            </w:r>
          </w:p>
        </w:tc>
      </w:tr>
      <w:tr w:rsidR="003572F5" w:rsidRPr="007F3E31" w:rsidTr="003572F5">
        <w:tc>
          <w:tcPr>
            <w:tcW w:w="4678" w:type="dxa"/>
          </w:tcPr>
          <w:p w:rsidR="003572F5" w:rsidRPr="007F3E31" w:rsidRDefault="003572F5" w:rsidP="003572F5">
            <w:pPr>
              <w:ind w:right="2"/>
              <w:jc w:val="both"/>
              <w:rPr>
                <w:sz w:val="28"/>
                <w:szCs w:val="28"/>
              </w:rPr>
            </w:pPr>
            <w:r w:rsidRPr="007F3E31">
              <w:rPr>
                <w:sz w:val="28"/>
                <w:szCs w:val="28"/>
              </w:rPr>
              <w:t xml:space="preserve">От 1 года до </w:t>
            </w:r>
            <w:r>
              <w:rPr>
                <w:sz w:val="28"/>
                <w:szCs w:val="28"/>
              </w:rPr>
              <w:t>3</w:t>
            </w:r>
            <w:r w:rsidRPr="007F3E31">
              <w:rPr>
                <w:sz w:val="28"/>
                <w:szCs w:val="28"/>
              </w:rPr>
              <w:t xml:space="preserve"> лет</w:t>
            </w:r>
          </w:p>
        </w:tc>
        <w:tc>
          <w:tcPr>
            <w:tcW w:w="4820" w:type="dxa"/>
          </w:tcPr>
          <w:p w:rsidR="003572F5" w:rsidRPr="00F827E6" w:rsidRDefault="003572F5" w:rsidP="003572F5">
            <w:pPr>
              <w:ind w:right="2"/>
              <w:jc w:val="center"/>
              <w:rPr>
                <w:sz w:val="28"/>
                <w:szCs w:val="28"/>
              </w:rPr>
            </w:pPr>
            <w:r>
              <w:rPr>
                <w:sz w:val="28"/>
                <w:szCs w:val="28"/>
              </w:rPr>
              <w:t xml:space="preserve">до </w:t>
            </w:r>
            <w:r w:rsidRPr="00F827E6">
              <w:rPr>
                <w:sz w:val="28"/>
                <w:szCs w:val="28"/>
              </w:rPr>
              <w:t>5</w:t>
            </w:r>
          </w:p>
        </w:tc>
      </w:tr>
      <w:tr w:rsidR="003572F5" w:rsidRPr="007F3E31" w:rsidTr="003572F5">
        <w:tc>
          <w:tcPr>
            <w:tcW w:w="4678" w:type="dxa"/>
          </w:tcPr>
          <w:p w:rsidR="003572F5" w:rsidRPr="007F3E31" w:rsidRDefault="003572F5" w:rsidP="003572F5">
            <w:pPr>
              <w:ind w:right="2"/>
              <w:jc w:val="both"/>
              <w:rPr>
                <w:sz w:val="28"/>
                <w:szCs w:val="28"/>
              </w:rPr>
            </w:pPr>
            <w:r w:rsidRPr="007F3E31">
              <w:rPr>
                <w:sz w:val="28"/>
                <w:szCs w:val="28"/>
              </w:rPr>
              <w:t xml:space="preserve">От </w:t>
            </w:r>
            <w:r>
              <w:rPr>
                <w:sz w:val="28"/>
                <w:szCs w:val="28"/>
              </w:rPr>
              <w:t>3</w:t>
            </w:r>
            <w:r w:rsidRPr="007F3E31">
              <w:rPr>
                <w:sz w:val="28"/>
                <w:szCs w:val="28"/>
              </w:rPr>
              <w:t xml:space="preserve"> до 10 лет</w:t>
            </w:r>
          </w:p>
        </w:tc>
        <w:tc>
          <w:tcPr>
            <w:tcW w:w="4820" w:type="dxa"/>
          </w:tcPr>
          <w:p w:rsidR="003572F5" w:rsidRPr="00F827E6" w:rsidRDefault="003572F5" w:rsidP="003572F5">
            <w:pPr>
              <w:ind w:right="2"/>
              <w:jc w:val="center"/>
              <w:rPr>
                <w:sz w:val="28"/>
                <w:szCs w:val="28"/>
              </w:rPr>
            </w:pPr>
            <w:r>
              <w:rPr>
                <w:sz w:val="28"/>
                <w:szCs w:val="28"/>
              </w:rPr>
              <w:t xml:space="preserve">до </w:t>
            </w:r>
            <w:r w:rsidRPr="00F827E6">
              <w:rPr>
                <w:sz w:val="28"/>
                <w:szCs w:val="28"/>
              </w:rPr>
              <w:t>10</w:t>
            </w:r>
          </w:p>
        </w:tc>
      </w:tr>
      <w:tr w:rsidR="003572F5" w:rsidRPr="007F3E31" w:rsidTr="003572F5">
        <w:tc>
          <w:tcPr>
            <w:tcW w:w="4678" w:type="dxa"/>
          </w:tcPr>
          <w:p w:rsidR="003572F5" w:rsidRPr="007F3E31" w:rsidRDefault="003572F5" w:rsidP="003572F5">
            <w:pPr>
              <w:ind w:right="2"/>
              <w:jc w:val="both"/>
              <w:rPr>
                <w:sz w:val="28"/>
                <w:szCs w:val="28"/>
              </w:rPr>
            </w:pPr>
            <w:r>
              <w:rPr>
                <w:sz w:val="28"/>
                <w:szCs w:val="28"/>
              </w:rPr>
              <w:t>Свыше 10 лет</w:t>
            </w:r>
          </w:p>
        </w:tc>
        <w:tc>
          <w:tcPr>
            <w:tcW w:w="4820" w:type="dxa"/>
          </w:tcPr>
          <w:p w:rsidR="003572F5" w:rsidRPr="00F827E6" w:rsidRDefault="003572F5" w:rsidP="003572F5">
            <w:pPr>
              <w:ind w:right="2"/>
              <w:jc w:val="center"/>
              <w:rPr>
                <w:sz w:val="28"/>
                <w:szCs w:val="28"/>
              </w:rPr>
            </w:pPr>
            <w:r>
              <w:rPr>
                <w:sz w:val="28"/>
                <w:szCs w:val="28"/>
              </w:rPr>
              <w:t xml:space="preserve">до </w:t>
            </w:r>
            <w:r w:rsidRPr="00F827E6">
              <w:rPr>
                <w:sz w:val="28"/>
                <w:szCs w:val="28"/>
              </w:rPr>
              <w:t>15</w:t>
            </w:r>
          </w:p>
        </w:tc>
      </w:tr>
    </w:tbl>
    <w:p w:rsidR="003572F5" w:rsidRPr="002E529E" w:rsidRDefault="003572F5" w:rsidP="003572F5">
      <w:pPr>
        <w:shd w:val="clear" w:color="auto" w:fill="FFFFFF"/>
        <w:spacing w:line="360" w:lineRule="auto"/>
        <w:ind w:right="2" w:firstLine="700"/>
        <w:jc w:val="both"/>
        <w:rPr>
          <w:sz w:val="28"/>
          <w:szCs w:val="28"/>
        </w:rPr>
      </w:pPr>
      <w:r w:rsidRPr="002E529E">
        <w:rPr>
          <w:sz w:val="28"/>
          <w:szCs w:val="28"/>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rsidR="003572F5" w:rsidRPr="002E529E" w:rsidRDefault="003572F5" w:rsidP="003572F5">
      <w:pPr>
        <w:shd w:val="clear" w:color="auto" w:fill="FFFFFF"/>
        <w:spacing w:line="360" w:lineRule="auto"/>
        <w:ind w:right="2" w:firstLine="700"/>
        <w:jc w:val="both"/>
        <w:rPr>
          <w:sz w:val="28"/>
          <w:szCs w:val="28"/>
        </w:rPr>
      </w:pPr>
      <w:r w:rsidRPr="002E529E">
        <w:rPr>
          <w:sz w:val="28"/>
          <w:szCs w:val="28"/>
        </w:rPr>
        <w:t>Стаж работы определяется на основании трудовой книжки работника комиссией учреждения.</w:t>
      </w:r>
    </w:p>
    <w:p w:rsidR="003572F5" w:rsidRPr="002E529E" w:rsidRDefault="003572F5" w:rsidP="003572F5">
      <w:pPr>
        <w:shd w:val="clear" w:color="auto" w:fill="FFFFFF"/>
        <w:spacing w:line="360" w:lineRule="auto"/>
        <w:ind w:right="2" w:firstLine="700"/>
        <w:jc w:val="both"/>
        <w:rPr>
          <w:sz w:val="28"/>
          <w:szCs w:val="28"/>
        </w:rPr>
      </w:pPr>
      <w:r w:rsidRPr="002E529E">
        <w:rPr>
          <w:sz w:val="28"/>
          <w:szCs w:val="28"/>
        </w:rPr>
        <w:lastRenderedPageBreak/>
        <w:t xml:space="preserve">Исчисление стажа непрерывной работы производится в соответствии с законами и иными нормативными правовыми актами Российской Федерации. </w:t>
      </w:r>
    </w:p>
    <w:p w:rsidR="003572F5" w:rsidRDefault="003572F5" w:rsidP="003572F5">
      <w:pPr>
        <w:shd w:val="clear" w:color="auto" w:fill="FFFFFF"/>
        <w:spacing w:line="360" w:lineRule="auto"/>
        <w:ind w:right="2" w:firstLine="700"/>
        <w:jc w:val="both"/>
        <w:rPr>
          <w:sz w:val="28"/>
          <w:szCs w:val="28"/>
        </w:rPr>
      </w:pPr>
      <w:r w:rsidRPr="002E529E">
        <w:rPr>
          <w:sz w:val="28"/>
          <w:szCs w:val="28"/>
        </w:rPr>
        <w:t xml:space="preserve">3.8.3. </w:t>
      </w:r>
      <w:r w:rsidRPr="00215BFC">
        <w:rPr>
          <w:sz w:val="28"/>
          <w:szCs w:val="28"/>
        </w:rPr>
        <w:t>Выплата за наличие квалификационной категории 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497"/>
      </w:tblGrid>
      <w:tr w:rsidR="003572F5" w:rsidRPr="00215BFC" w:rsidTr="003572F5">
        <w:tc>
          <w:tcPr>
            <w:tcW w:w="5103" w:type="dxa"/>
          </w:tcPr>
          <w:p w:rsidR="003572F5" w:rsidRPr="00215BFC" w:rsidRDefault="003572F5" w:rsidP="003572F5">
            <w:pPr>
              <w:tabs>
                <w:tab w:val="left" w:leader="underscore" w:pos="6854"/>
              </w:tabs>
              <w:ind w:right="2"/>
              <w:jc w:val="both"/>
              <w:rPr>
                <w:sz w:val="28"/>
                <w:szCs w:val="28"/>
              </w:rPr>
            </w:pPr>
            <w:r w:rsidRPr="00215BFC">
              <w:rPr>
                <w:sz w:val="28"/>
                <w:szCs w:val="28"/>
              </w:rPr>
              <w:t>Квалификационная категория</w:t>
            </w:r>
          </w:p>
        </w:tc>
        <w:tc>
          <w:tcPr>
            <w:tcW w:w="4497" w:type="dxa"/>
          </w:tcPr>
          <w:p w:rsidR="003572F5" w:rsidRPr="00215BFC" w:rsidRDefault="003572F5" w:rsidP="003572F5">
            <w:pPr>
              <w:shd w:val="clear" w:color="auto" w:fill="FFFFFF"/>
              <w:tabs>
                <w:tab w:val="left" w:pos="1365"/>
              </w:tabs>
              <w:ind w:right="2"/>
              <w:jc w:val="both"/>
              <w:rPr>
                <w:sz w:val="28"/>
                <w:szCs w:val="28"/>
              </w:rPr>
            </w:pPr>
            <w:r w:rsidRPr="00215BFC">
              <w:rPr>
                <w:sz w:val="28"/>
                <w:szCs w:val="28"/>
              </w:rPr>
              <w:t>Размер выплаты в процентах от оклада (должностного оклада), ставки заработной платы</w:t>
            </w:r>
          </w:p>
        </w:tc>
      </w:tr>
      <w:tr w:rsidR="003572F5" w:rsidRPr="00215BFC" w:rsidTr="003572F5">
        <w:tc>
          <w:tcPr>
            <w:tcW w:w="5103" w:type="dxa"/>
          </w:tcPr>
          <w:p w:rsidR="003572F5" w:rsidRPr="00215BFC" w:rsidRDefault="003572F5" w:rsidP="003572F5">
            <w:pPr>
              <w:tabs>
                <w:tab w:val="left" w:leader="underscore" w:pos="6854"/>
              </w:tabs>
              <w:ind w:right="2"/>
              <w:jc w:val="both"/>
              <w:rPr>
                <w:sz w:val="28"/>
                <w:szCs w:val="28"/>
              </w:rPr>
            </w:pPr>
            <w:r w:rsidRPr="00215BFC">
              <w:rPr>
                <w:sz w:val="28"/>
                <w:szCs w:val="28"/>
              </w:rPr>
              <w:t>Первая квалификационная категория</w:t>
            </w:r>
          </w:p>
        </w:tc>
        <w:tc>
          <w:tcPr>
            <w:tcW w:w="4497" w:type="dxa"/>
          </w:tcPr>
          <w:p w:rsidR="003572F5" w:rsidRPr="00215BFC" w:rsidRDefault="003572F5" w:rsidP="003572F5">
            <w:pPr>
              <w:tabs>
                <w:tab w:val="left" w:leader="underscore" w:pos="6854"/>
              </w:tabs>
              <w:ind w:right="2" w:firstLine="851"/>
              <w:jc w:val="both"/>
              <w:rPr>
                <w:sz w:val="28"/>
                <w:szCs w:val="28"/>
              </w:rPr>
            </w:pPr>
            <w:r w:rsidRPr="00215BFC">
              <w:rPr>
                <w:sz w:val="28"/>
                <w:szCs w:val="28"/>
              </w:rPr>
              <w:t xml:space="preserve"> 10</w:t>
            </w:r>
          </w:p>
        </w:tc>
      </w:tr>
      <w:tr w:rsidR="003572F5" w:rsidRPr="00215BFC" w:rsidTr="003572F5">
        <w:tc>
          <w:tcPr>
            <w:tcW w:w="5103" w:type="dxa"/>
          </w:tcPr>
          <w:p w:rsidR="003572F5" w:rsidRPr="00215BFC" w:rsidRDefault="003572F5" w:rsidP="003572F5">
            <w:pPr>
              <w:tabs>
                <w:tab w:val="left" w:leader="underscore" w:pos="6854"/>
              </w:tabs>
              <w:ind w:right="2"/>
              <w:jc w:val="both"/>
              <w:rPr>
                <w:sz w:val="28"/>
                <w:szCs w:val="28"/>
              </w:rPr>
            </w:pPr>
            <w:r w:rsidRPr="00215BFC">
              <w:rPr>
                <w:sz w:val="28"/>
                <w:szCs w:val="28"/>
              </w:rPr>
              <w:t>Высшая квалификационная категория</w:t>
            </w:r>
          </w:p>
        </w:tc>
        <w:tc>
          <w:tcPr>
            <w:tcW w:w="4497" w:type="dxa"/>
          </w:tcPr>
          <w:p w:rsidR="003572F5" w:rsidRPr="00215BFC" w:rsidRDefault="003572F5" w:rsidP="003572F5">
            <w:pPr>
              <w:tabs>
                <w:tab w:val="left" w:leader="underscore" w:pos="6854"/>
              </w:tabs>
              <w:ind w:right="2" w:firstLine="851"/>
              <w:jc w:val="both"/>
              <w:rPr>
                <w:sz w:val="28"/>
                <w:szCs w:val="28"/>
              </w:rPr>
            </w:pPr>
            <w:r w:rsidRPr="00215BFC">
              <w:rPr>
                <w:sz w:val="28"/>
                <w:szCs w:val="28"/>
              </w:rPr>
              <w:t xml:space="preserve"> 15</w:t>
            </w:r>
          </w:p>
        </w:tc>
      </w:tr>
    </w:tbl>
    <w:p w:rsidR="003572F5" w:rsidRPr="00A53AD0" w:rsidRDefault="003572F5" w:rsidP="003572F5">
      <w:pPr>
        <w:shd w:val="clear" w:color="auto" w:fill="FFFFFF"/>
        <w:spacing w:line="360" w:lineRule="auto"/>
        <w:ind w:right="2" w:firstLine="700"/>
        <w:jc w:val="both"/>
      </w:pPr>
    </w:p>
    <w:p w:rsidR="003572F5" w:rsidRPr="00215BFC" w:rsidRDefault="003572F5" w:rsidP="003572F5">
      <w:pPr>
        <w:shd w:val="clear" w:color="auto" w:fill="FFFFFF"/>
        <w:spacing w:line="360" w:lineRule="auto"/>
        <w:ind w:right="2" w:firstLine="700"/>
        <w:jc w:val="both"/>
        <w:rPr>
          <w:rFonts w:eastAsia="BatangChe"/>
          <w:sz w:val="28"/>
          <w:szCs w:val="28"/>
        </w:rPr>
      </w:pPr>
      <w:r w:rsidRPr="002E529E">
        <w:rPr>
          <w:sz w:val="28"/>
          <w:szCs w:val="28"/>
        </w:rPr>
        <w:t xml:space="preserve">3.8.4. </w:t>
      </w:r>
      <w:proofErr w:type="gramStart"/>
      <w:r w:rsidRPr="00215BFC">
        <w:rPr>
          <w:rFonts w:eastAsia="BatangChe"/>
          <w:sz w:val="28"/>
          <w:szCs w:val="28"/>
        </w:rPr>
        <w:t>Выплаты за наличие ученой степени и почетного звания устанавливаются по решению руководителя учреждения для работников, которым присвоена ученая степень кандидата (доктора) наук, почетное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w:t>
      </w:r>
      <w:proofErr w:type="gramEnd"/>
      <w:r w:rsidRPr="00215BFC">
        <w:rPr>
          <w:rFonts w:eastAsia="BatangChe"/>
          <w:sz w:val="28"/>
          <w:szCs w:val="28"/>
        </w:rPr>
        <w:t xml:space="preserve"> профилю профессиональной деятельности.</w:t>
      </w:r>
    </w:p>
    <w:p w:rsidR="003572F5" w:rsidRDefault="003572F5" w:rsidP="003572F5">
      <w:pPr>
        <w:shd w:val="clear" w:color="auto" w:fill="FFFFFF"/>
        <w:spacing w:line="360" w:lineRule="auto"/>
        <w:ind w:right="2" w:firstLine="700"/>
        <w:jc w:val="both"/>
        <w:rPr>
          <w:sz w:val="28"/>
          <w:szCs w:val="28"/>
        </w:rPr>
      </w:pPr>
      <w:r w:rsidRPr="00215BFC">
        <w:rPr>
          <w:sz w:val="28"/>
          <w:szCs w:val="28"/>
        </w:rPr>
        <w:t xml:space="preserve">Размер выплаты – до 20 процентов от оклада, ставки заработной платы работникам, которым присвоена ученая степень доктора наук, почетное звание «Народный учитель»; </w:t>
      </w:r>
    </w:p>
    <w:p w:rsidR="003572F5" w:rsidRDefault="003572F5" w:rsidP="003572F5">
      <w:pPr>
        <w:shd w:val="clear" w:color="auto" w:fill="FFFFFF"/>
        <w:spacing w:line="360" w:lineRule="auto"/>
        <w:ind w:right="2" w:firstLine="700"/>
        <w:jc w:val="both"/>
        <w:rPr>
          <w:sz w:val="28"/>
          <w:szCs w:val="28"/>
        </w:rPr>
      </w:pPr>
      <w:r w:rsidRPr="00215BFC">
        <w:rPr>
          <w:sz w:val="28"/>
          <w:szCs w:val="28"/>
        </w:rPr>
        <w:t xml:space="preserve">до 10 процентов от оклада, ставки заработной платы работникам, которым присвоена ученая степень кандидата наук, другие почетные звания; </w:t>
      </w:r>
    </w:p>
    <w:p w:rsidR="003572F5" w:rsidRPr="00215BFC" w:rsidRDefault="003572F5" w:rsidP="003572F5">
      <w:pPr>
        <w:shd w:val="clear" w:color="auto" w:fill="FFFFFF"/>
        <w:spacing w:line="360" w:lineRule="auto"/>
        <w:ind w:right="2" w:firstLine="700"/>
        <w:jc w:val="both"/>
        <w:rPr>
          <w:sz w:val="28"/>
          <w:szCs w:val="28"/>
        </w:rPr>
      </w:pPr>
      <w:r w:rsidRPr="00215BFC">
        <w:rPr>
          <w:sz w:val="28"/>
          <w:szCs w:val="28"/>
        </w:rPr>
        <w:t xml:space="preserve">до 5 процентов </w:t>
      </w:r>
      <w:r>
        <w:rPr>
          <w:sz w:val="28"/>
          <w:szCs w:val="28"/>
        </w:rPr>
        <w:t xml:space="preserve">от </w:t>
      </w:r>
      <w:r w:rsidRPr="00215BFC">
        <w:rPr>
          <w:sz w:val="28"/>
          <w:szCs w:val="28"/>
        </w:rPr>
        <w:t>оклада, ставки заработной платы работникам, имеющим ведомственные награды Министерства образования и науки Российской Федерации.</w:t>
      </w:r>
    </w:p>
    <w:p w:rsidR="003572F5" w:rsidRDefault="003572F5" w:rsidP="003572F5">
      <w:pPr>
        <w:shd w:val="clear" w:color="auto" w:fill="FFFFFF"/>
        <w:spacing w:line="360" w:lineRule="auto"/>
        <w:ind w:right="2" w:firstLine="700"/>
        <w:jc w:val="both"/>
        <w:rPr>
          <w:sz w:val="28"/>
          <w:szCs w:val="28"/>
        </w:rPr>
      </w:pPr>
      <w:r w:rsidRPr="00215BFC">
        <w:rPr>
          <w:sz w:val="28"/>
          <w:szCs w:val="28"/>
        </w:rPr>
        <w:lastRenderedPageBreak/>
        <w:t>При наличии у работника трех оснований (наличия ученой степени, почетного звания, ведомственной награды) выплата производится по одному основани</w:t>
      </w:r>
      <w:r>
        <w:rPr>
          <w:sz w:val="28"/>
          <w:szCs w:val="28"/>
        </w:rPr>
        <w:t>ю</w:t>
      </w:r>
      <w:r w:rsidRPr="00215BFC">
        <w:rPr>
          <w:sz w:val="28"/>
          <w:szCs w:val="28"/>
        </w:rPr>
        <w:t xml:space="preserve"> на выбор работника со дня присвоения ученой степени, почетного звания, ведомственной награды</w:t>
      </w:r>
      <w:r>
        <w:rPr>
          <w:sz w:val="28"/>
          <w:szCs w:val="28"/>
        </w:rPr>
        <w:t>.</w:t>
      </w:r>
    </w:p>
    <w:p w:rsidR="003572F5" w:rsidRDefault="003572F5" w:rsidP="003572F5">
      <w:pPr>
        <w:spacing w:line="360" w:lineRule="auto"/>
        <w:ind w:firstLine="708"/>
        <w:jc w:val="both"/>
        <w:rPr>
          <w:sz w:val="28"/>
          <w:szCs w:val="28"/>
        </w:rPr>
      </w:pPr>
      <w:r>
        <w:rPr>
          <w:sz w:val="28"/>
          <w:szCs w:val="28"/>
        </w:rPr>
        <w:t>3.8.5. Выплаты за работу в учреждениях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образовательных учреждений (структурных подразделений), расположенных в сельских населенных пунктах.</w:t>
      </w:r>
    </w:p>
    <w:p w:rsidR="003572F5" w:rsidRPr="002E529E" w:rsidRDefault="003572F5" w:rsidP="003572F5">
      <w:pPr>
        <w:spacing w:line="360" w:lineRule="auto"/>
        <w:ind w:firstLine="708"/>
        <w:jc w:val="both"/>
        <w:rPr>
          <w:sz w:val="28"/>
          <w:szCs w:val="28"/>
        </w:rPr>
      </w:pPr>
      <w:r>
        <w:rPr>
          <w:sz w:val="28"/>
          <w:szCs w:val="28"/>
        </w:rPr>
        <w:t>Размер выплаты – до 25 процентов от оклада (должностного оклада), ставки заработной платы.</w:t>
      </w:r>
    </w:p>
    <w:p w:rsidR="003572F5" w:rsidRPr="002E529E" w:rsidRDefault="003572F5" w:rsidP="003572F5">
      <w:pPr>
        <w:shd w:val="clear" w:color="auto" w:fill="FFFFFF"/>
        <w:spacing w:line="360" w:lineRule="auto"/>
        <w:ind w:right="2" w:firstLine="700"/>
        <w:jc w:val="both"/>
        <w:rPr>
          <w:sz w:val="28"/>
          <w:szCs w:val="28"/>
        </w:rPr>
      </w:pPr>
      <w:r>
        <w:rPr>
          <w:sz w:val="28"/>
          <w:szCs w:val="28"/>
        </w:rPr>
        <w:t>3.8.6</w:t>
      </w:r>
      <w:r w:rsidRPr="002E529E">
        <w:rPr>
          <w:sz w:val="28"/>
          <w:szCs w:val="28"/>
        </w:rPr>
        <w:t>. Персональный повышающ</w:t>
      </w:r>
      <w:r>
        <w:rPr>
          <w:sz w:val="28"/>
          <w:szCs w:val="28"/>
        </w:rPr>
        <w:t>ий коэффициент к окладу</w:t>
      </w:r>
      <w:r w:rsidRPr="002E529E">
        <w:rPr>
          <w:sz w:val="28"/>
          <w:szCs w:val="28"/>
        </w:rPr>
        <w:t>, ставке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w:t>
      </w:r>
      <w:r>
        <w:rPr>
          <w:sz w:val="28"/>
          <w:szCs w:val="28"/>
        </w:rPr>
        <w:t xml:space="preserve">и при выполнении поставленных задач и </w:t>
      </w:r>
      <w:r w:rsidRPr="002E529E">
        <w:rPr>
          <w:sz w:val="28"/>
          <w:szCs w:val="28"/>
        </w:rPr>
        <w:t>друг</w:t>
      </w:r>
      <w:r>
        <w:rPr>
          <w:sz w:val="28"/>
          <w:szCs w:val="28"/>
        </w:rPr>
        <w:t xml:space="preserve">их факторов. Решение об </w:t>
      </w:r>
      <w:r w:rsidRPr="002E529E">
        <w:rPr>
          <w:sz w:val="28"/>
          <w:szCs w:val="28"/>
        </w:rPr>
        <w:t>установлении персонального повышающе</w:t>
      </w:r>
      <w:r>
        <w:rPr>
          <w:sz w:val="28"/>
          <w:szCs w:val="28"/>
        </w:rPr>
        <w:t>го коэффициента к окладу</w:t>
      </w:r>
      <w:r w:rsidRPr="002E529E">
        <w:rPr>
          <w:sz w:val="28"/>
          <w:szCs w:val="28"/>
        </w:rPr>
        <w:t>, ставке заработной платы и его размерах принимается руководителем учреждения персонально в отношении конкретного работника.</w:t>
      </w:r>
    </w:p>
    <w:p w:rsidR="003572F5" w:rsidRPr="002E529E" w:rsidRDefault="003572F5" w:rsidP="003572F5">
      <w:pPr>
        <w:shd w:val="clear" w:color="auto" w:fill="FFFFFF"/>
        <w:spacing w:line="360" w:lineRule="auto"/>
        <w:ind w:right="2" w:firstLine="700"/>
        <w:jc w:val="both"/>
        <w:rPr>
          <w:sz w:val="28"/>
          <w:szCs w:val="28"/>
        </w:rPr>
      </w:pPr>
      <w:r w:rsidRPr="002E529E">
        <w:rPr>
          <w:sz w:val="28"/>
          <w:szCs w:val="28"/>
        </w:rPr>
        <w:t xml:space="preserve">Размер повышающего коэффициента – </w:t>
      </w:r>
      <w:r w:rsidRPr="00F8268D">
        <w:rPr>
          <w:sz w:val="28"/>
          <w:szCs w:val="28"/>
        </w:rPr>
        <w:t>до 3.</w:t>
      </w:r>
    </w:p>
    <w:p w:rsidR="003572F5" w:rsidRPr="00756DC9" w:rsidRDefault="003572F5" w:rsidP="003572F5">
      <w:pPr>
        <w:shd w:val="clear" w:color="auto" w:fill="FFFFFF"/>
        <w:spacing w:line="360" w:lineRule="auto"/>
        <w:ind w:right="2" w:firstLine="700"/>
        <w:jc w:val="both"/>
        <w:rPr>
          <w:sz w:val="28"/>
          <w:szCs w:val="28"/>
        </w:rPr>
      </w:pPr>
      <w:r>
        <w:rPr>
          <w:sz w:val="28"/>
          <w:szCs w:val="28"/>
        </w:rPr>
        <w:t>3.8.7</w:t>
      </w:r>
      <w:r w:rsidRPr="002E529E">
        <w:rPr>
          <w:sz w:val="28"/>
          <w:szCs w:val="28"/>
        </w:rPr>
        <w:t xml:space="preserve">. </w:t>
      </w:r>
      <w:r w:rsidRPr="00756DC9">
        <w:rPr>
          <w:sz w:val="28"/>
          <w:szCs w:val="28"/>
        </w:rPr>
        <w:t>Премиальные выплаты по итогам работы за определенный период и иные премиальные выплаты производятся по решению руководителя учреждения в пределах средств на оплату труда работников учреждени</w:t>
      </w:r>
      <w:r>
        <w:rPr>
          <w:sz w:val="28"/>
          <w:szCs w:val="28"/>
        </w:rPr>
        <w:t>я.</w:t>
      </w:r>
      <w:r w:rsidRPr="00756DC9">
        <w:rPr>
          <w:sz w:val="28"/>
          <w:szCs w:val="28"/>
        </w:rPr>
        <w:t xml:space="preserve"> </w:t>
      </w:r>
    </w:p>
    <w:p w:rsidR="003572F5" w:rsidRPr="00753F60" w:rsidRDefault="003572F5" w:rsidP="003572F5">
      <w:pPr>
        <w:spacing w:line="360" w:lineRule="auto"/>
        <w:ind w:right="2" w:firstLine="709"/>
        <w:jc w:val="both"/>
        <w:rPr>
          <w:sz w:val="28"/>
          <w:szCs w:val="28"/>
        </w:rPr>
      </w:pPr>
      <w:r w:rsidRPr="00753F60">
        <w:rPr>
          <w:sz w:val="28"/>
          <w:szCs w:val="28"/>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w:t>
      </w:r>
      <w:r>
        <w:rPr>
          <w:sz w:val="28"/>
          <w:szCs w:val="28"/>
        </w:rPr>
        <w:t>учреждению</w:t>
      </w:r>
      <w:r w:rsidRPr="00753F60">
        <w:rPr>
          <w:sz w:val="28"/>
          <w:szCs w:val="28"/>
        </w:rPr>
        <w:t xml:space="preserve">. Не допускается установление одинаковых условий для установления премирования и иных выплат компенсационного и стимулирующего характера. Условия премирования определяются исходя из конкретных задач, стоящих перед </w:t>
      </w:r>
      <w:r>
        <w:rPr>
          <w:sz w:val="28"/>
          <w:szCs w:val="28"/>
        </w:rPr>
        <w:t>учреждением</w:t>
      </w:r>
      <w:r w:rsidRPr="00753F60">
        <w:rPr>
          <w:sz w:val="28"/>
          <w:szCs w:val="28"/>
        </w:rPr>
        <w:t xml:space="preserve">. </w:t>
      </w:r>
    </w:p>
    <w:p w:rsidR="003572F5" w:rsidRDefault="003572F5" w:rsidP="003572F5">
      <w:pPr>
        <w:spacing w:after="240" w:line="360" w:lineRule="auto"/>
        <w:ind w:right="2" w:firstLine="709"/>
        <w:jc w:val="both"/>
        <w:rPr>
          <w:sz w:val="28"/>
          <w:szCs w:val="28"/>
        </w:rPr>
      </w:pPr>
      <w:r w:rsidRPr="00753F60">
        <w:rPr>
          <w:sz w:val="28"/>
          <w:szCs w:val="28"/>
        </w:rPr>
        <w:lastRenderedPageBreak/>
        <w:t xml:space="preserve">Конкретные размеры премий работников определяются в соответствии с личным вкладом и максимальными размерами не ограничиваются. </w:t>
      </w:r>
    </w:p>
    <w:p w:rsidR="003572F5" w:rsidRPr="00F26AE6" w:rsidRDefault="003572F5" w:rsidP="003572F5">
      <w:pPr>
        <w:ind w:left="1134" w:right="2" w:hanging="425"/>
        <w:jc w:val="both"/>
        <w:rPr>
          <w:b/>
          <w:bCs/>
          <w:spacing w:val="-5"/>
          <w:sz w:val="28"/>
          <w:szCs w:val="28"/>
        </w:rPr>
      </w:pPr>
      <w:r w:rsidRPr="00753F60">
        <w:rPr>
          <w:b/>
          <w:sz w:val="28"/>
          <w:szCs w:val="28"/>
          <w:lang w:val="en-US"/>
        </w:rPr>
        <w:t>III</w:t>
      </w:r>
      <w:r w:rsidRPr="00753F60">
        <w:rPr>
          <w:b/>
          <w:sz w:val="28"/>
          <w:szCs w:val="28"/>
        </w:rPr>
        <w:t xml:space="preserve">. </w:t>
      </w:r>
      <w:r w:rsidRPr="00F26AE6">
        <w:rPr>
          <w:b/>
          <w:bCs/>
          <w:spacing w:val="-5"/>
          <w:sz w:val="28"/>
          <w:szCs w:val="28"/>
        </w:rPr>
        <w:t>ДРУГИЕ ВОПРОСЫ ОПЛАТЫ ТРУДА</w:t>
      </w:r>
    </w:p>
    <w:p w:rsidR="003572F5" w:rsidRPr="00A53AD0" w:rsidRDefault="003572F5" w:rsidP="003572F5">
      <w:pPr>
        <w:shd w:val="clear" w:color="auto" w:fill="FFFFFF"/>
        <w:ind w:right="2"/>
        <w:jc w:val="center"/>
      </w:pPr>
    </w:p>
    <w:p w:rsidR="003572F5" w:rsidRPr="00F26AE6" w:rsidRDefault="003572F5" w:rsidP="003572F5">
      <w:pPr>
        <w:shd w:val="clear" w:color="auto" w:fill="FFFFFF"/>
        <w:tabs>
          <w:tab w:val="left" w:pos="1315"/>
        </w:tabs>
        <w:spacing w:before="43" w:line="360" w:lineRule="auto"/>
        <w:ind w:right="2" w:firstLine="700"/>
        <w:jc w:val="both"/>
        <w:rPr>
          <w:sz w:val="28"/>
          <w:szCs w:val="28"/>
        </w:rPr>
      </w:pPr>
      <w:r w:rsidRPr="00F26AE6">
        <w:rPr>
          <w:spacing w:val="-11"/>
          <w:sz w:val="28"/>
          <w:szCs w:val="28"/>
        </w:rPr>
        <w:t>1.</w:t>
      </w:r>
      <w:r w:rsidRPr="00F26AE6">
        <w:rPr>
          <w:sz w:val="28"/>
          <w:szCs w:val="28"/>
        </w:rPr>
        <w:t xml:space="preserve"> 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 определяется </w:t>
      </w:r>
      <w:r>
        <w:rPr>
          <w:sz w:val="28"/>
          <w:szCs w:val="28"/>
        </w:rPr>
        <w:t xml:space="preserve">уполномоченным </w:t>
      </w:r>
      <w:r w:rsidRPr="00F26AE6">
        <w:rPr>
          <w:sz w:val="28"/>
          <w:szCs w:val="28"/>
        </w:rPr>
        <w:t>Правительством Российской Федерации</w:t>
      </w:r>
      <w:r>
        <w:rPr>
          <w:sz w:val="28"/>
          <w:szCs w:val="28"/>
        </w:rPr>
        <w:t xml:space="preserve"> федеральным органом исполнительной власти</w:t>
      </w:r>
      <w:r w:rsidRPr="00F26AE6">
        <w:rPr>
          <w:sz w:val="28"/>
          <w:szCs w:val="28"/>
        </w:rPr>
        <w:t xml:space="preserve">. </w:t>
      </w:r>
    </w:p>
    <w:p w:rsidR="003572F5" w:rsidRPr="00F26AE6" w:rsidRDefault="003572F5" w:rsidP="003572F5">
      <w:pPr>
        <w:shd w:val="clear" w:color="auto" w:fill="FFFFFF"/>
        <w:tabs>
          <w:tab w:val="left" w:pos="893"/>
        </w:tabs>
        <w:spacing w:line="360" w:lineRule="auto"/>
        <w:ind w:right="2" w:firstLine="700"/>
        <w:jc w:val="both"/>
        <w:rPr>
          <w:sz w:val="28"/>
          <w:szCs w:val="28"/>
        </w:rPr>
      </w:pPr>
      <w:r w:rsidRPr="00F26AE6">
        <w:rPr>
          <w:spacing w:val="-12"/>
          <w:sz w:val="28"/>
          <w:szCs w:val="28"/>
        </w:rPr>
        <w:t>2.</w:t>
      </w:r>
      <w:r>
        <w:rPr>
          <w:spacing w:val="-12"/>
          <w:sz w:val="28"/>
          <w:szCs w:val="28"/>
        </w:rPr>
        <w:t xml:space="preserve"> </w:t>
      </w:r>
      <w:r w:rsidRPr="00F26AE6">
        <w:rPr>
          <w:spacing w:val="-3"/>
          <w:sz w:val="28"/>
          <w:szCs w:val="28"/>
        </w:rPr>
        <w:t>Работникам, занятым на условиях неполного рабочего времени оклад</w:t>
      </w:r>
      <w:r w:rsidRPr="00F26AE6">
        <w:rPr>
          <w:spacing w:val="-1"/>
          <w:sz w:val="28"/>
          <w:szCs w:val="28"/>
        </w:rPr>
        <w:t>, ставка заработной платы и выплаты компенсационного</w:t>
      </w:r>
      <w:r>
        <w:rPr>
          <w:spacing w:val="-1"/>
          <w:sz w:val="28"/>
          <w:szCs w:val="28"/>
        </w:rPr>
        <w:t xml:space="preserve"> </w:t>
      </w:r>
      <w:r w:rsidRPr="00F26AE6">
        <w:rPr>
          <w:sz w:val="28"/>
          <w:szCs w:val="28"/>
        </w:rPr>
        <w:t>и стимулирующего характера устанавливаются пропорционально отработанному времени.</w:t>
      </w:r>
    </w:p>
    <w:p w:rsidR="003572F5" w:rsidRDefault="003572F5" w:rsidP="003572F5">
      <w:pPr>
        <w:shd w:val="clear" w:color="auto" w:fill="FFFFFF"/>
        <w:tabs>
          <w:tab w:val="left" w:pos="700"/>
        </w:tabs>
        <w:spacing w:before="5" w:line="360" w:lineRule="auto"/>
        <w:ind w:right="2"/>
        <w:jc w:val="both"/>
        <w:rPr>
          <w:spacing w:val="-1"/>
          <w:sz w:val="28"/>
          <w:szCs w:val="28"/>
        </w:rPr>
      </w:pPr>
      <w:r w:rsidRPr="00A53AD0">
        <w:rPr>
          <w:spacing w:val="-12"/>
        </w:rPr>
        <w:t xml:space="preserve">               </w:t>
      </w:r>
      <w:r w:rsidRPr="00F26AE6">
        <w:rPr>
          <w:spacing w:val="-12"/>
          <w:sz w:val="28"/>
          <w:szCs w:val="28"/>
        </w:rPr>
        <w:t>3.</w:t>
      </w:r>
      <w:r>
        <w:rPr>
          <w:sz w:val="28"/>
          <w:szCs w:val="28"/>
        </w:rPr>
        <w:t xml:space="preserve"> </w:t>
      </w:r>
      <w:r w:rsidRPr="00F26AE6">
        <w:rPr>
          <w:spacing w:val="-2"/>
          <w:sz w:val="28"/>
          <w:szCs w:val="28"/>
        </w:rPr>
        <w:t>Нормирование труда в учреждении осуществляется в соответствии с</w:t>
      </w:r>
      <w:r w:rsidRPr="00F26AE6">
        <w:rPr>
          <w:spacing w:val="-2"/>
          <w:sz w:val="28"/>
          <w:szCs w:val="28"/>
        </w:rPr>
        <w:br/>
      </w:r>
      <w:r w:rsidRPr="00F26AE6">
        <w:rPr>
          <w:spacing w:val="-1"/>
          <w:sz w:val="28"/>
          <w:szCs w:val="28"/>
        </w:rPr>
        <w:t>требованиям</w:t>
      </w:r>
      <w:r>
        <w:rPr>
          <w:spacing w:val="-1"/>
          <w:sz w:val="28"/>
          <w:szCs w:val="28"/>
        </w:rPr>
        <w:t xml:space="preserve">и Трудового кодекса Российской </w:t>
      </w:r>
      <w:r w:rsidRPr="00F26AE6">
        <w:rPr>
          <w:spacing w:val="-1"/>
          <w:sz w:val="28"/>
          <w:szCs w:val="28"/>
        </w:rPr>
        <w:t>Федерации.</w:t>
      </w:r>
    </w:p>
    <w:p w:rsidR="003572F5" w:rsidRPr="00D2772D" w:rsidRDefault="003572F5" w:rsidP="003572F5">
      <w:pPr>
        <w:shd w:val="clear" w:color="auto" w:fill="FFFFFF"/>
        <w:tabs>
          <w:tab w:val="left" w:pos="350"/>
        </w:tabs>
        <w:spacing w:before="5"/>
        <w:ind w:right="2"/>
        <w:jc w:val="both"/>
        <w:rPr>
          <w:spacing w:val="-1"/>
          <w:sz w:val="28"/>
          <w:szCs w:val="28"/>
        </w:rPr>
      </w:pPr>
      <w:r>
        <w:rPr>
          <w:spacing w:val="-1"/>
        </w:rPr>
        <w:t xml:space="preserve">            </w:t>
      </w:r>
      <w:r>
        <w:rPr>
          <w:spacing w:val="-1"/>
          <w:sz w:val="28"/>
          <w:szCs w:val="28"/>
        </w:rPr>
        <w:t>4</w:t>
      </w:r>
      <w:r w:rsidRPr="00D2772D">
        <w:rPr>
          <w:spacing w:val="-1"/>
          <w:sz w:val="28"/>
          <w:szCs w:val="28"/>
        </w:rPr>
        <w:t xml:space="preserve">. Для </w:t>
      </w:r>
      <w:r>
        <w:rPr>
          <w:spacing w:val="-1"/>
          <w:sz w:val="28"/>
          <w:szCs w:val="28"/>
        </w:rPr>
        <w:t>оп</w:t>
      </w:r>
      <w:r w:rsidRPr="00D2772D">
        <w:rPr>
          <w:spacing w:val="-1"/>
          <w:sz w:val="28"/>
          <w:szCs w:val="28"/>
        </w:rPr>
        <w:t>латы труда работников может применяться почасовая оплата труда.</w:t>
      </w:r>
    </w:p>
    <w:p w:rsidR="003572F5" w:rsidRPr="00D2772D" w:rsidRDefault="003572F5" w:rsidP="003572F5">
      <w:pPr>
        <w:shd w:val="clear" w:color="auto" w:fill="FFFFFF"/>
        <w:tabs>
          <w:tab w:val="left" w:pos="835"/>
        </w:tabs>
        <w:spacing w:line="360" w:lineRule="auto"/>
        <w:ind w:right="2" w:firstLine="700"/>
        <w:jc w:val="both"/>
        <w:rPr>
          <w:spacing w:val="-1"/>
          <w:sz w:val="28"/>
          <w:szCs w:val="28"/>
        </w:rPr>
      </w:pPr>
      <w:r w:rsidRPr="00D2772D">
        <w:rPr>
          <w:spacing w:val="-1"/>
          <w:sz w:val="28"/>
          <w:szCs w:val="28"/>
        </w:rPr>
        <w:t>Почасовая оплата труда педагогиче</w:t>
      </w:r>
      <w:r>
        <w:rPr>
          <w:spacing w:val="-1"/>
          <w:sz w:val="28"/>
          <w:szCs w:val="28"/>
        </w:rPr>
        <w:t>ских работников образовательного</w:t>
      </w:r>
      <w:r w:rsidRPr="00D2772D">
        <w:rPr>
          <w:spacing w:val="-1"/>
          <w:sz w:val="28"/>
          <w:szCs w:val="28"/>
        </w:rPr>
        <w:t xml:space="preserve"> учрежден</w:t>
      </w:r>
      <w:r>
        <w:rPr>
          <w:spacing w:val="-1"/>
          <w:sz w:val="28"/>
          <w:szCs w:val="28"/>
        </w:rPr>
        <w:t>ия</w:t>
      </w:r>
      <w:r w:rsidRPr="00D2772D">
        <w:rPr>
          <w:spacing w:val="-1"/>
          <w:sz w:val="28"/>
          <w:szCs w:val="28"/>
        </w:rPr>
        <w:t xml:space="preserve"> применяется при оплате: за часы, выполненные в порядке замещения отсутствующих по болезни или другим причинам </w:t>
      </w:r>
      <w:r>
        <w:rPr>
          <w:spacing w:val="-1"/>
          <w:sz w:val="28"/>
          <w:szCs w:val="28"/>
        </w:rPr>
        <w:t>педагогических работников</w:t>
      </w:r>
      <w:r w:rsidRPr="00D2772D">
        <w:rPr>
          <w:spacing w:val="-1"/>
          <w:sz w:val="28"/>
          <w:szCs w:val="28"/>
        </w:rPr>
        <w:t xml:space="preserve">, продолжавшегося не свыше двух месяцев; при оплате </w:t>
      </w:r>
      <w:r>
        <w:rPr>
          <w:spacing w:val="-1"/>
          <w:sz w:val="28"/>
          <w:szCs w:val="28"/>
        </w:rPr>
        <w:t>работы педагогическим работникам</w:t>
      </w:r>
      <w:r w:rsidRPr="00D2772D">
        <w:rPr>
          <w:spacing w:val="-1"/>
          <w:sz w:val="28"/>
          <w:szCs w:val="28"/>
        </w:rPr>
        <w:t xml:space="preserve">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месячной ставки заработной став</w:t>
      </w:r>
      <w:r>
        <w:rPr>
          <w:spacing w:val="-1"/>
          <w:sz w:val="28"/>
          <w:szCs w:val="28"/>
        </w:rPr>
        <w:t xml:space="preserve">ки </w:t>
      </w:r>
      <w:r w:rsidRPr="00D2772D">
        <w:rPr>
          <w:spacing w:val="-1"/>
          <w:sz w:val="28"/>
          <w:szCs w:val="28"/>
        </w:rPr>
        <w:t>работника за установленную норму часов педагогической работы в неделю на среднемесячное количество часов, установленное по занимаемой должности.</w:t>
      </w:r>
    </w:p>
    <w:p w:rsidR="003572F5" w:rsidRDefault="003572F5" w:rsidP="003572F5">
      <w:pPr>
        <w:shd w:val="clear" w:color="auto" w:fill="FFFFFF"/>
        <w:tabs>
          <w:tab w:val="left" w:pos="700"/>
        </w:tabs>
        <w:spacing w:before="5" w:line="360" w:lineRule="auto"/>
        <w:ind w:right="2" w:firstLine="700"/>
        <w:jc w:val="both"/>
        <w:rPr>
          <w:sz w:val="28"/>
          <w:szCs w:val="28"/>
        </w:rPr>
      </w:pPr>
      <w:r>
        <w:rPr>
          <w:sz w:val="28"/>
          <w:szCs w:val="28"/>
        </w:rPr>
        <w:t>5</w:t>
      </w:r>
      <w:r w:rsidRPr="00F26AE6">
        <w:rPr>
          <w:sz w:val="28"/>
          <w:szCs w:val="28"/>
        </w:rPr>
        <w:t>.</w:t>
      </w:r>
      <w:r>
        <w:t xml:space="preserve"> </w:t>
      </w:r>
      <w:r w:rsidRPr="00602355">
        <w:rPr>
          <w:sz w:val="28"/>
          <w:szCs w:val="28"/>
        </w:rPr>
        <w:t>Настоящим По</w:t>
      </w:r>
      <w:r>
        <w:rPr>
          <w:sz w:val="28"/>
          <w:szCs w:val="28"/>
        </w:rPr>
        <w:t>ложением работникам учреждения п</w:t>
      </w:r>
      <w:r w:rsidRPr="00602355">
        <w:rPr>
          <w:sz w:val="28"/>
          <w:szCs w:val="28"/>
        </w:rPr>
        <w:t>редусмотрена выплата единовременной материальной помощи</w:t>
      </w:r>
      <w:r>
        <w:rPr>
          <w:sz w:val="28"/>
          <w:szCs w:val="28"/>
        </w:rPr>
        <w:t>, единовременного денежного поощрения</w:t>
      </w:r>
      <w:r w:rsidRPr="00602355">
        <w:rPr>
          <w:sz w:val="28"/>
          <w:szCs w:val="28"/>
        </w:rPr>
        <w:t>. Единовременная материальная помощь</w:t>
      </w:r>
      <w:r>
        <w:rPr>
          <w:sz w:val="28"/>
          <w:szCs w:val="28"/>
        </w:rPr>
        <w:t xml:space="preserve">, единовременное денежное поощрение </w:t>
      </w:r>
      <w:r w:rsidRPr="00602355">
        <w:rPr>
          <w:sz w:val="28"/>
          <w:szCs w:val="28"/>
        </w:rPr>
        <w:t xml:space="preserve"> оказывается за счёт </w:t>
      </w:r>
      <w:proofErr w:type="gramStart"/>
      <w:r w:rsidRPr="00602355">
        <w:rPr>
          <w:sz w:val="28"/>
          <w:szCs w:val="28"/>
        </w:rPr>
        <w:t xml:space="preserve">средств экономии фонда оплаты труда </w:t>
      </w:r>
      <w:r>
        <w:rPr>
          <w:sz w:val="28"/>
          <w:szCs w:val="28"/>
        </w:rPr>
        <w:t>учреждения</w:t>
      </w:r>
      <w:proofErr w:type="gramEnd"/>
      <w:r w:rsidRPr="00602355">
        <w:rPr>
          <w:sz w:val="28"/>
          <w:szCs w:val="28"/>
        </w:rPr>
        <w:t>.</w:t>
      </w:r>
      <w:r>
        <w:rPr>
          <w:sz w:val="28"/>
          <w:szCs w:val="28"/>
        </w:rPr>
        <w:t xml:space="preserve"> Условия, размер, сроки и порядок выплаты </w:t>
      </w:r>
      <w:r>
        <w:rPr>
          <w:sz w:val="28"/>
          <w:szCs w:val="28"/>
        </w:rPr>
        <w:lastRenderedPageBreak/>
        <w:t xml:space="preserve">единовременной материальной помощи, единовременного денежного поощрения устанавливаются Положением о единовременном поощрении работников </w:t>
      </w:r>
      <w:r w:rsidRPr="003F624A">
        <w:rPr>
          <w:sz w:val="28"/>
          <w:szCs w:val="28"/>
        </w:rPr>
        <w:t xml:space="preserve">муниципального казенного </w:t>
      </w:r>
      <w:r>
        <w:rPr>
          <w:sz w:val="28"/>
          <w:szCs w:val="28"/>
        </w:rPr>
        <w:t>дошкольного образовательного</w:t>
      </w:r>
      <w:r w:rsidRPr="003F624A">
        <w:rPr>
          <w:sz w:val="28"/>
          <w:szCs w:val="28"/>
        </w:rPr>
        <w:t xml:space="preserve"> учреждения </w:t>
      </w:r>
      <w:r>
        <w:rPr>
          <w:sz w:val="28"/>
          <w:szCs w:val="28"/>
        </w:rPr>
        <w:t xml:space="preserve">детский сад № 5 д. Первые </w:t>
      </w:r>
      <w:proofErr w:type="spellStart"/>
      <w:r>
        <w:rPr>
          <w:sz w:val="28"/>
          <w:szCs w:val="28"/>
        </w:rPr>
        <w:t>Бобровы</w:t>
      </w:r>
      <w:proofErr w:type="spellEnd"/>
      <w:r>
        <w:rPr>
          <w:sz w:val="28"/>
          <w:szCs w:val="28"/>
        </w:rPr>
        <w:t xml:space="preserve"> Даровского района Кировской области.</w:t>
      </w:r>
    </w:p>
    <w:p w:rsidR="003572F5" w:rsidRPr="00D2772D" w:rsidRDefault="003572F5" w:rsidP="003572F5">
      <w:pPr>
        <w:shd w:val="clear" w:color="auto" w:fill="FFFFFF"/>
        <w:tabs>
          <w:tab w:val="left" w:pos="700"/>
        </w:tabs>
        <w:spacing w:before="5" w:line="360" w:lineRule="auto"/>
        <w:ind w:right="2" w:firstLine="700"/>
        <w:jc w:val="both"/>
        <w:rPr>
          <w:spacing w:val="-1"/>
          <w:sz w:val="28"/>
          <w:szCs w:val="28"/>
        </w:rPr>
      </w:pPr>
      <w:r>
        <w:rPr>
          <w:color w:val="000000"/>
          <w:sz w:val="28"/>
          <w:szCs w:val="28"/>
        </w:rPr>
        <w:t xml:space="preserve">6. </w:t>
      </w:r>
      <w:r w:rsidRPr="00753F60">
        <w:rPr>
          <w:sz w:val="28"/>
          <w:szCs w:val="28"/>
        </w:rPr>
        <w:t xml:space="preserve">Работникам </w:t>
      </w:r>
      <w:r>
        <w:rPr>
          <w:sz w:val="28"/>
          <w:szCs w:val="28"/>
        </w:rPr>
        <w:t>учреждения</w:t>
      </w:r>
      <w:r w:rsidRPr="00753F60">
        <w:rPr>
          <w:sz w:val="28"/>
          <w:szCs w:val="28"/>
        </w:rPr>
        <w:t xml:space="preserve">,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w:t>
      </w:r>
      <w:proofErr w:type="gramStart"/>
      <w:r w:rsidRPr="00753F60">
        <w:rPr>
          <w:sz w:val="28"/>
          <w:szCs w:val="28"/>
        </w:rPr>
        <w:t>размера оплаты труда</w:t>
      </w:r>
      <w:proofErr w:type="gramEnd"/>
      <w:r w:rsidRPr="00753F60">
        <w:rPr>
          <w:sz w:val="28"/>
          <w:szCs w:val="28"/>
        </w:rPr>
        <w:t xml:space="preserve">, производится ежемесячная доплата </w:t>
      </w:r>
      <w:r>
        <w:rPr>
          <w:sz w:val="28"/>
          <w:szCs w:val="28"/>
        </w:rPr>
        <w:t xml:space="preserve">до минимального размера оплаты труда </w:t>
      </w:r>
      <w:r w:rsidRPr="00753F60">
        <w:rPr>
          <w:sz w:val="28"/>
          <w:szCs w:val="28"/>
        </w:rPr>
        <w:t xml:space="preserve">(далее – доплата). Размер доплаты исчисляется как разница между установленным  федеральным законом минимальным </w:t>
      </w:r>
      <w:proofErr w:type="gramStart"/>
      <w:r w:rsidRPr="00753F60">
        <w:rPr>
          <w:sz w:val="28"/>
          <w:szCs w:val="28"/>
        </w:rPr>
        <w:t>размером оплаты труда</w:t>
      </w:r>
      <w:proofErr w:type="gramEnd"/>
      <w:r w:rsidRPr="00753F60">
        <w:rPr>
          <w:sz w:val="28"/>
          <w:szCs w:val="28"/>
        </w:rPr>
        <w:t xml:space="preserve"> и начисленной работнику заработной платой за месяц. При определении размера начисленной заработной платы учитываются все выплаты, установленные статьей 129 Трудового кодекса Россий</w:t>
      </w:r>
      <w:r>
        <w:rPr>
          <w:sz w:val="28"/>
          <w:szCs w:val="28"/>
        </w:rPr>
        <w:t>ской Федерации</w:t>
      </w:r>
      <w:r w:rsidRPr="00753F60">
        <w:rPr>
          <w:sz w:val="28"/>
          <w:szCs w:val="28"/>
        </w:rPr>
        <w:t>. В случае, когда работником в течение месяца не полностью отработана норма рабочего времени  и частично выполнена норма труда  (трудовые обязанности), доплата производится пропорционально отработанному времени.</w:t>
      </w:r>
    </w:p>
    <w:p w:rsidR="003572F5" w:rsidRDefault="003572F5" w:rsidP="003572F5">
      <w:pPr>
        <w:ind w:firstLine="708"/>
        <w:jc w:val="both"/>
      </w:pPr>
    </w:p>
    <w:p w:rsidR="003572F5" w:rsidRDefault="003572F5" w:rsidP="003572F5">
      <w:pPr>
        <w:ind w:firstLine="708"/>
        <w:jc w:val="center"/>
      </w:pPr>
      <w:r>
        <w:t>________________</w:t>
      </w:r>
    </w:p>
    <w:p w:rsidR="003572F5" w:rsidRDefault="003572F5" w:rsidP="003572F5">
      <w:pPr>
        <w:ind w:left="4956" w:firstLine="708"/>
        <w:jc w:val="center"/>
      </w:pPr>
    </w:p>
    <w:p w:rsidR="003572F5" w:rsidRDefault="003572F5" w:rsidP="003572F5">
      <w:pPr>
        <w:ind w:left="4956" w:firstLine="708"/>
      </w:pPr>
    </w:p>
    <w:p w:rsidR="003572F5" w:rsidRDefault="003572F5" w:rsidP="003572F5">
      <w:pPr>
        <w:ind w:left="4956" w:firstLine="708"/>
      </w:pPr>
    </w:p>
    <w:p w:rsidR="003572F5" w:rsidRDefault="003572F5" w:rsidP="003572F5">
      <w:pPr>
        <w:ind w:left="4956" w:firstLine="708"/>
      </w:pPr>
    </w:p>
    <w:p w:rsidR="003572F5" w:rsidRDefault="003572F5" w:rsidP="003572F5">
      <w:pPr>
        <w:ind w:left="4956" w:firstLine="708"/>
      </w:pPr>
    </w:p>
    <w:p w:rsidR="003572F5" w:rsidRDefault="003572F5" w:rsidP="003572F5">
      <w:pPr>
        <w:ind w:left="4956" w:firstLine="708"/>
      </w:pPr>
    </w:p>
    <w:p w:rsidR="003572F5"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pPr>
        <w:shd w:val="clear" w:color="auto" w:fill="FFFFFF"/>
        <w:tabs>
          <w:tab w:val="left" w:pos="835"/>
        </w:tabs>
        <w:spacing w:line="360" w:lineRule="auto"/>
        <w:ind w:right="1" w:firstLine="700"/>
        <w:jc w:val="both"/>
        <w:rPr>
          <w:sz w:val="28"/>
          <w:szCs w:val="28"/>
        </w:rPr>
      </w:pPr>
    </w:p>
    <w:p w:rsidR="003572F5" w:rsidRPr="00D2772D" w:rsidRDefault="003572F5" w:rsidP="003572F5">
      <w:pPr>
        <w:shd w:val="clear" w:color="auto" w:fill="FFFFFF"/>
        <w:tabs>
          <w:tab w:val="left" w:pos="835"/>
        </w:tabs>
        <w:spacing w:line="360" w:lineRule="auto"/>
        <w:ind w:right="1" w:firstLine="700"/>
        <w:jc w:val="both"/>
        <w:rPr>
          <w:sz w:val="28"/>
          <w:szCs w:val="28"/>
        </w:rPr>
      </w:pPr>
    </w:p>
    <w:p w:rsidR="003572F5" w:rsidRDefault="003572F5" w:rsidP="003572F5"/>
    <w:tbl>
      <w:tblPr>
        <w:tblStyle w:val="af2"/>
        <w:tblW w:w="0" w:type="auto"/>
        <w:tblBorders>
          <w:top w:val="none" w:sz="0" w:space="0" w:color="auto"/>
          <w:left w:val="none" w:sz="0" w:space="0" w:color="auto"/>
          <w:bottom w:val="none" w:sz="0" w:space="0" w:color="auto"/>
          <w:right w:val="none" w:sz="0" w:space="0" w:color="auto"/>
        </w:tblBorders>
        <w:tblLook w:val="04A0"/>
      </w:tblPr>
      <w:tblGrid>
        <w:gridCol w:w="4785"/>
        <w:gridCol w:w="4785"/>
      </w:tblGrid>
      <w:tr w:rsidR="003572F5" w:rsidTr="003572F5">
        <w:tc>
          <w:tcPr>
            <w:tcW w:w="4785" w:type="dxa"/>
            <w:tcBorders>
              <w:right w:val="nil"/>
            </w:tcBorders>
          </w:tcPr>
          <w:p w:rsidR="003572F5" w:rsidRDefault="003572F5" w:rsidP="003572F5">
            <w:r>
              <w:t>Согласовано:</w:t>
            </w:r>
          </w:p>
          <w:p w:rsidR="003572F5" w:rsidRDefault="003572F5" w:rsidP="003572F5">
            <w:r>
              <w:t>Заместитель главы администрации</w:t>
            </w:r>
            <w:r>
              <w:br/>
              <w:t>по социальным вопросам,</w:t>
            </w:r>
            <w:r>
              <w:br/>
              <w:t>начальник управления образования</w:t>
            </w:r>
            <w:r>
              <w:br/>
              <w:t>__________ В.В.Зыкин</w:t>
            </w:r>
          </w:p>
          <w:p w:rsidR="003572F5" w:rsidRDefault="003572F5" w:rsidP="003572F5">
            <w:r>
              <w:t>«_____» ______ 20 _____ г.</w:t>
            </w:r>
          </w:p>
        </w:tc>
        <w:tc>
          <w:tcPr>
            <w:tcW w:w="4786" w:type="dxa"/>
            <w:tcBorders>
              <w:top w:val="nil"/>
              <w:left w:val="nil"/>
              <w:bottom w:val="nil"/>
              <w:right w:val="nil"/>
            </w:tcBorders>
          </w:tcPr>
          <w:p w:rsidR="003572F5" w:rsidRDefault="003572F5" w:rsidP="003572F5">
            <w:r>
              <w:t>Утверждено:</w:t>
            </w:r>
            <w:r>
              <w:br/>
              <w:t>Заведующая МКДОУ ДС № 5</w:t>
            </w:r>
            <w:r>
              <w:br/>
              <w:t xml:space="preserve">__________ Е.М. </w:t>
            </w:r>
            <w:proofErr w:type="spellStart"/>
            <w:r>
              <w:t>Голомидова</w:t>
            </w:r>
            <w:proofErr w:type="spellEnd"/>
            <w:r>
              <w:br/>
              <w:t>Приказ № _____ от «_____» _____ 2019 г.</w:t>
            </w:r>
          </w:p>
        </w:tc>
      </w:tr>
    </w:tbl>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Pr>
        <w:jc w:val="center"/>
        <w:rPr>
          <w:b/>
          <w:sz w:val="28"/>
          <w:szCs w:val="28"/>
        </w:rPr>
      </w:pPr>
      <w:r>
        <w:rPr>
          <w:b/>
          <w:sz w:val="28"/>
          <w:szCs w:val="28"/>
        </w:rPr>
        <w:t>ПОЛОЖЕНИЕ</w:t>
      </w:r>
    </w:p>
    <w:p w:rsidR="003572F5" w:rsidRDefault="003572F5" w:rsidP="003572F5">
      <w:pPr>
        <w:jc w:val="center"/>
        <w:rPr>
          <w:b/>
          <w:sz w:val="28"/>
          <w:szCs w:val="28"/>
        </w:rPr>
      </w:pPr>
      <w:r>
        <w:rPr>
          <w:b/>
          <w:sz w:val="28"/>
          <w:szCs w:val="28"/>
        </w:rPr>
        <w:t xml:space="preserve">о премировании работников муниципального казенного дошкольного образовательного учреждения детский сад № 5 д. Первые </w:t>
      </w:r>
      <w:proofErr w:type="spellStart"/>
      <w:r>
        <w:rPr>
          <w:b/>
          <w:sz w:val="28"/>
          <w:szCs w:val="28"/>
        </w:rPr>
        <w:t>Бобровы</w:t>
      </w:r>
      <w:proofErr w:type="spellEnd"/>
      <w:r>
        <w:rPr>
          <w:b/>
          <w:sz w:val="28"/>
          <w:szCs w:val="28"/>
        </w:rPr>
        <w:t xml:space="preserve"> Даровского района  Кировской области</w:t>
      </w:r>
    </w:p>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p w:rsidR="003572F5" w:rsidRDefault="003572F5" w:rsidP="003572F5"/>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3572F5" w:rsidTr="003572F5">
        <w:tc>
          <w:tcPr>
            <w:tcW w:w="4785" w:type="dxa"/>
          </w:tcPr>
          <w:p w:rsidR="003572F5" w:rsidRDefault="003572F5" w:rsidP="003572F5"/>
        </w:tc>
        <w:tc>
          <w:tcPr>
            <w:tcW w:w="4786" w:type="dxa"/>
          </w:tcPr>
          <w:p w:rsidR="003572F5" w:rsidRDefault="003572F5" w:rsidP="003572F5">
            <w:r>
              <w:t>Согласовано:</w:t>
            </w:r>
            <w:r>
              <w:br/>
              <w:t>Председатель профкома</w:t>
            </w:r>
            <w:r>
              <w:br/>
              <w:t xml:space="preserve">МКДОУ ДС № 5 д. Первые </w:t>
            </w:r>
            <w:proofErr w:type="spellStart"/>
            <w:r>
              <w:t>Бобровы</w:t>
            </w:r>
            <w:proofErr w:type="spellEnd"/>
            <w:r>
              <w:br/>
              <w:t xml:space="preserve">__________ </w:t>
            </w:r>
            <w:proofErr w:type="spellStart"/>
            <w:r>
              <w:t>В.В.Голомидова</w:t>
            </w:r>
            <w:proofErr w:type="spellEnd"/>
            <w:r>
              <w:br/>
              <w:t>«_____» _____ 20_____г.</w:t>
            </w:r>
          </w:p>
        </w:tc>
      </w:tr>
    </w:tbl>
    <w:p w:rsidR="003572F5" w:rsidRDefault="003572F5" w:rsidP="003572F5"/>
    <w:p w:rsidR="00795717" w:rsidRPr="00B82514" w:rsidRDefault="00795717" w:rsidP="00795717">
      <w:pPr>
        <w:pStyle w:val="15"/>
        <w:keepNext/>
        <w:keepLines/>
        <w:shd w:val="clear" w:color="auto" w:fill="auto"/>
        <w:spacing w:line="360" w:lineRule="auto"/>
        <w:jc w:val="center"/>
        <w:rPr>
          <w:b w:val="0"/>
          <w:sz w:val="28"/>
          <w:szCs w:val="28"/>
        </w:rPr>
      </w:pPr>
      <w:bookmarkStart w:id="0" w:name="bookmark0"/>
      <w:r w:rsidRPr="00B82514">
        <w:rPr>
          <w:rStyle w:val="14"/>
          <w:b w:val="0"/>
          <w:color w:val="000000"/>
          <w:sz w:val="28"/>
          <w:szCs w:val="28"/>
        </w:rPr>
        <w:t>I. Общие положения</w:t>
      </w:r>
      <w:bookmarkEnd w:id="0"/>
    </w:p>
    <w:p w:rsidR="00795717" w:rsidRPr="00B82514" w:rsidRDefault="00795717" w:rsidP="00795717">
      <w:pPr>
        <w:pStyle w:val="27"/>
        <w:numPr>
          <w:ilvl w:val="0"/>
          <w:numId w:val="5"/>
        </w:numPr>
        <w:shd w:val="clear" w:color="auto" w:fill="auto"/>
        <w:tabs>
          <w:tab w:val="left" w:pos="1201"/>
        </w:tabs>
        <w:spacing w:line="360" w:lineRule="auto"/>
        <w:ind w:firstLine="780"/>
        <w:rPr>
          <w:sz w:val="28"/>
          <w:szCs w:val="28"/>
        </w:rPr>
      </w:pPr>
      <w:proofErr w:type="gramStart"/>
      <w:r w:rsidRPr="00B82514">
        <w:rPr>
          <w:rStyle w:val="26"/>
          <w:color w:val="000000"/>
        </w:rPr>
        <w:t>На</w:t>
      </w:r>
      <w:r>
        <w:rPr>
          <w:rStyle w:val="26"/>
          <w:color w:val="000000"/>
        </w:rPr>
        <w:t>стоящее Положение о премировании</w:t>
      </w:r>
      <w:r w:rsidRPr="00B82514">
        <w:rPr>
          <w:rStyle w:val="26"/>
          <w:color w:val="000000"/>
        </w:rPr>
        <w:t xml:space="preserve"> работников муниципального казенного дошкольного образовательного учреждения детский сад  № 5 д. Первые </w:t>
      </w:r>
      <w:proofErr w:type="spellStart"/>
      <w:r w:rsidRPr="00B82514">
        <w:rPr>
          <w:rStyle w:val="26"/>
          <w:color w:val="000000"/>
        </w:rPr>
        <w:t>Бобровы</w:t>
      </w:r>
      <w:proofErr w:type="spellEnd"/>
      <w:r w:rsidRPr="00B82514">
        <w:rPr>
          <w:rStyle w:val="26"/>
          <w:color w:val="000000"/>
        </w:rPr>
        <w:t xml:space="preserve"> Даровского района Кировской области (далее - Положение) разработано в соответствии со статьей 191 Трудового кодекса Российской Федераций, на основании постановления главы администрации Даровского района от 23.12.2008 № 92 «Об оплате труда работников муниципальных учреждений» (в редакции постановления администрации Даровского района Кировской области от 16.05.2011 № 376).</w:t>
      </w:r>
      <w:proofErr w:type="gramEnd"/>
    </w:p>
    <w:p w:rsidR="00795717" w:rsidRPr="00B82514" w:rsidRDefault="00795717" w:rsidP="00795717">
      <w:pPr>
        <w:pStyle w:val="27"/>
        <w:numPr>
          <w:ilvl w:val="0"/>
          <w:numId w:val="5"/>
        </w:numPr>
        <w:shd w:val="clear" w:color="auto" w:fill="auto"/>
        <w:tabs>
          <w:tab w:val="left" w:pos="1392"/>
        </w:tabs>
        <w:spacing w:line="360" w:lineRule="auto"/>
        <w:ind w:firstLine="780"/>
        <w:rPr>
          <w:sz w:val="28"/>
          <w:szCs w:val="28"/>
        </w:rPr>
      </w:pPr>
      <w:proofErr w:type="gramStart"/>
      <w:r w:rsidRPr="00B82514">
        <w:rPr>
          <w:rStyle w:val="26"/>
          <w:color w:val="000000"/>
        </w:rPr>
        <w:t>Настоящее Положение определяет цель - обеспечение материальной</w:t>
      </w:r>
      <w:r w:rsidRPr="00B82514">
        <w:rPr>
          <w:sz w:val="28"/>
          <w:szCs w:val="28"/>
        </w:rPr>
        <w:t xml:space="preserve"> </w:t>
      </w:r>
      <w:r w:rsidRPr="00B82514">
        <w:rPr>
          <w:rStyle w:val="26"/>
          <w:color w:val="000000"/>
        </w:rPr>
        <w:t xml:space="preserve">заинтересованности работников муниципального казенного дошкольного образовательного учреждения детский сад  № 5 д. Первые </w:t>
      </w:r>
      <w:proofErr w:type="spellStart"/>
      <w:r w:rsidRPr="00B82514">
        <w:rPr>
          <w:rStyle w:val="26"/>
          <w:color w:val="000000"/>
        </w:rPr>
        <w:t>Бобровы</w:t>
      </w:r>
      <w:proofErr w:type="spellEnd"/>
      <w:r w:rsidRPr="00B82514">
        <w:rPr>
          <w:rStyle w:val="26"/>
          <w:color w:val="000000"/>
        </w:rPr>
        <w:t xml:space="preserve">  Даровского района  Кировской области (далее - МКДОУ детский сад  № 5) в развитии творческой активности, инициативы при реализации поставленных перед коллективом МКДОУ детский сад № 5 задач, укрепление материально-технической базы, повышение качества учебно-воспитательного процесса,</w:t>
      </w:r>
      <w:r w:rsidRPr="00B82514">
        <w:rPr>
          <w:rStyle w:val="26"/>
          <w:color w:val="000000"/>
        </w:rPr>
        <w:tab/>
        <w:t>а также для закрепления в образовательном учреждении</w:t>
      </w:r>
      <w:r w:rsidRPr="00B82514">
        <w:rPr>
          <w:sz w:val="28"/>
          <w:szCs w:val="28"/>
        </w:rPr>
        <w:t xml:space="preserve"> </w:t>
      </w:r>
      <w:r w:rsidRPr="00B82514">
        <w:rPr>
          <w:rStyle w:val="26"/>
          <w:color w:val="000000"/>
        </w:rPr>
        <w:t>высококвалифицированных кадров.</w:t>
      </w:r>
      <w:proofErr w:type="gramEnd"/>
    </w:p>
    <w:p w:rsidR="00795717" w:rsidRPr="00B82514" w:rsidRDefault="00795717" w:rsidP="00795717">
      <w:pPr>
        <w:pStyle w:val="27"/>
        <w:numPr>
          <w:ilvl w:val="0"/>
          <w:numId w:val="5"/>
        </w:numPr>
        <w:shd w:val="clear" w:color="auto" w:fill="auto"/>
        <w:tabs>
          <w:tab w:val="left" w:pos="1196"/>
        </w:tabs>
        <w:spacing w:line="360" w:lineRule="auto"/>
        <w:ind w:firstLine="780"/>
        <w:rPr>
          <w:sz w:val="28"/>
          <w:szCs w:val="28"/>
        </w:rPr>
      </w:pPr>
      <w:r w:rsidRPr="00B82514">
        <w:rPr>
          <w:rStyle w:val="26"/>
          <w:color w:val="000000"/>
        </w:rPr>
        <w:t>Премирование направлено на усиление материальной заинтересованности и повышение ответственности работников учреждения за выполнение ими своих трудовых обязанностей.</w:t>
      </w:r>
    </w:p>
    <w:p w:rsidR="00795717" w:rsidRPr="00B82514" w:rsidRDefault="00795717" w:rsidP="00795717">
      <w:pPr>
        <w:pStyle w:val="27"/>
        <w:numPr>
          <w:ilvl w:val="0"/>
          <w:numId w:val="5"/>
        </w:numPr>
        <w:shd w:val="clear" w:color="auto" w:fill="auto"/>
        <w:tabs>
          <w:tab w:val="left" w:pos="1201"/>
        </w:tabs>
        <w:spacing w:line="360" w:lineRule="auto"/>
        <w:ind w:firstLine="780"/>
        <w:rPr>
          <w:sz w:val="28"/>
          <w:szCs w:val="28"/>
        </w:rPr>
      </w:pPr>
      <w:r w:rsidRPr="00B82514">
        <w:rPr>
          <w:rStyle w:val="26"/>
          <w:color w:val="000000"/>
        </w:rPr>
        <w:t>Для реализации поставленных целей установлена премиальная выплата работникам МКДОУ детский сад  № 5.</w:t>
      </w:r>
    </w:p>
    <w:p w:rsidR="00795717" w:rsidRPr="00E44724" w:rsidRDefault="00795717" w:rsidP="00795717">
      <w:pPr>
        <w:pStyle w:val="27"/>
        <w:numPr>
          <w:ilvl w:val="0"/>
          <w:numId w:val="5"/>
        </w:numPr>
        <w:shd w:val="clear" w:color="auto" w:fill="auto"/>
        <w:tabs>
          <w:tab w:val="left" w:pos="1196"/>
        </w:tabs>
        <w:spacing w:line="360" w:lineRule="auto"/>
        <w:ind w:firstLine="780"/>
        <w:rPr>
          <w:rStyle w:val="34"/>
          <w:b w:val="0"/>
          <w:bCs w:val="0"/>
          <w:sz w:val="28"/>
          <w:szCs w:val="28"/>
        </w:rPr>
      </w:pPr>
      <w:r w:rsidRPr="00B82514">
        <w:rPr>
          <w:rStyle w:val="26"/>
          <w:color w:val="000000"/>
        </w:rPr>
        <w:t>На премиальные выплаты (премирование) направляются средства экономии фонда оплаты труда МКДОУ детский сад № 5.</w:t>
      </w:r>
    </w:p>
    <w:p w:rsidR="00795717" w:rsidRPr="00E44724" w:rsidRDefault="00795717" w:rsidP="00795717">
      <w:pPr>
        <w:pStyle w:val="35"/>
        <w:shd w:val="clear" w:color="auto" w:fill="auto"/>
        <w:spacing w:line="360" w:lineRule="auto"/>
        <w:jc w:val="center"/>
        <w:rPr>
          <w:bCs w:val="0"/>
          <w:color w:val="000000"/>
          <w:sz w:val="28"/>
          <w:szCs w:val="28"/>
          <w:shd w:val="clear" w:color="auto" w:fill="FFFFFF"/>
        </w:rPr>
      </w:pPr>
      <w:r w:rsidRPr="00B82514">
        <w:rPr>
          <w:rStyle w:val="34"/>
          <w:b w:val="0"/>
          <w:color w:val="000000"/>
          <w:sz w:val="28"/>
          <w:szCs w:val="28"/>
        </w:rPr>
        <w:t>II. Порядок и условия премирования</w:t>
      </w:r>
    </w:p>
    <w:p w:rsidR="00795717" w:rsidRPr="00B82514" w:rsidRDefault="00795717" w:rsidP="00795717">
      <w:pPr>
        <w:pStyle w:val="27"/>
        <w:numPr>
          <w:ilvl w:val="0"/>
          <w:numId w:val="6"/>
        </w:numPr>
        <w:shd w:val="clear" w:color="auto" w:fill="auto"/>
        <w:tabs>
          <w:tab w:val="left" w:pos="1392"/>
        </w:tabs>
        <w:spacing w:line="360" w:lineRule="auto"/>
        <w:ind w:firstLine="780"/>
        <w:rPr>
          <w:sz w:val="28"/>
          <w:szCs w:val="28"/>
        </w:rPr>
      </w:pPr>
      <w:r w:rsidRPr="00B82514">
        <w:rPr>
          <w:rStyle w:val="26"/>
          <w:color w:val="000000"/>
        </w:rPr>
        <w:t>Премиальная выплата является поощрением за инициативу и самостоятельность, творческий подход к работе, высокое качество проведения отдельных мероприятий, качественную и продолжительную работу.</w:t>
      </w:r>
    </w:p>
    <w:p w:rsidR="00795717" w:rsidRPr="00B82514" w:rsidRDefault="00795717" w:rsidP="00795717">
      <w:pPr>
        <w:pStyle w:val="27"/>
        <w:numPr>
          <w:ilvl w:val="0"/>
          <w:numId w:val="6"/>
        </w:numPr>
        <w:shd w:val="clear" w:color="auto" w:fill="auto"/>
        <w:tabs>
          <w:tab w:val="left" w:pos="1392"/>
        </w:tabs>
        <w:spacing w:line="360" w:lineRule="auto"/>
        <w:ind w:firstLine="780"/>
        <w:rPr>
          <w:sz w:val="28"/>
          <w:szCs w:val="28"/>
        </w:rPr>
      </w:pPr>
      <w:r w:rsidRPr="00B82514">
        <w:rPr>
          <w:rStyle w:val="26"/>
          <w:color w:val="000000"/>
        </w:rPr>
        <w:t>Премирование работников МКДОУ детский сад № 5 производится на основании п</w:t>
      </w:r>
      <w:r>
        <w:rPr>
          <w:rStyle w:val="26"/>
          <w:color w:val="000000"/>
        </w:rPr>
        <w:t>риказа заведующей МКДОУ детский сад</w:t>
      </w:r>
      <w:r w:rsidRPr="00B82514">
        <w:rPr>
          <w:rStyle w:val="26"/>
          <w:color w:val="000000"/>
        </w:rPr>
        <w:t xml:space="preserve">  № 5.</w:t>
      </w:r>
    </w:p>
    <w:p w:rsidR="00795717" w:rsidRPr="00B82514" w:rsidRDefault="00795717" w:rsidP="00795717">
      <w:pPr>
        <w:pStyle w:val="27"/>
        <w:numPr>
          <w:ilvl w:val="0"/>
          <w:numId w:val="6"/>
        </w:numPr>
        <w:shd w:val="clear" w:color="auto" w:fill="auto"/>
        <w:tabs>
          <w:tab w:val="left" w:pos="1196"/>
        </w:tabs>
        <w:spacing w:line="360" w:lineRule="auto"/>
        <w:ind w:firstLine="780"/>
        <w:rPr>
          <w:sz w:val="28"/>
          <w:szCs w:val="28"/>
        </w:rPr>
      </w:pPr>
      <w:r w:rsidRPr="00B82514">
        <w:rPr>
          <w:rStyle w:val="26"/>
          <w:color w:val="000000"/>
        </w:rPr>
        <w:t>Приказ заведующей о премир</w:t>
      </w:r>
      <w:r>
        <w:rPr>
          <w:rStyle w:val="26"/>
          <w:color w:val="000000"/>
        </w:rPr>
        <w:t>овании работников МКДОУ детский сад</w:t>
      </w:r>
      <w:r w:rsidRPr="00B82514">
        <w:rPr>
          <w:rStyle w:val="26"/>
          <w:color w:val="000000"/>
        </w:rPr>
        <w:t xml:space="preserve"> № 5 доводится до сведения каждого работника.</w:t>
      </w:r>
    </w:p>
    <w:p w:rsidR="00795717" w:rsidRPr="00B82514" w:rsidRDefault="00795717" w:rsidP="00795717">
      <w:pPr>
        <w:pStyle w:val="27"/>
        <w:numPr>
          <w:ilvl w:val="0"/>
          <w:numId w:val="6"/>
        </w:numPr>
        <w:shd w:val="clear" w:color="auto" w:fill="auto"/>
        <w:tabs>
          <w:tab w:val="left" w:pos="1201"/>
        </w:tabs>
        <w:spacing w:line="360" w:lineRule="auto"/>
        <w:ind w:firstLine="780"/>
        <w:rPr>
          <w:sz w:val="28"/>
          <w:szCs w:val="28"/>
        </w:rPr>
      </w:pPr>
      <w:r w:rsidRPr="00B82514">
        <w:rPr>
          <w:rStyle w:val="26"/>
          <w:color w:val="000000"/>
        </w:rPr>
        <w:t>Премир</w:t>
      </w:r>
      <w:r>
        <w:rPr>
          <w:rStyle w:val="26"/>
          <w:color w:val="000000"/>
        </w:rPr>
        <w:t>ование работников МКДОУ детский</w:t>
      </w:r>
      <w:r w:rsidRPr="00B82514">
        <w:rPr>
          <w:rStyle w:val="26"/>
          <w:color w:val="000000"/>
        </w:rPr>
        <w:t xml:space="preserve"> </w:t>
      </w:r>
      <w:r>
        <w:rPr>
          <w:rStyle w:val="26"/>
          <w:color w:val="000000"/>
        </w:rPr>
        <w:t>сад</w:t>
      </w:r>
      <w:r w:rsidRPr="00B82514">
        <w:rPr>
          <w:rStyle w:val="26"/>
          <w:color w:val="000000"/>
        </w:rPr>
        <w:t xml:space="preserve"> №5 производится по результатам работы.</w:t>
      </w:r>
    </w:p>
    <w:p w:rsidR="00795717" w:rsidRPr="00B82514" w:rsidRDefault="00795717" w:rsidP="00795717">
      <w:pPr>
        <w:pStyle w:val="27"/>
        <w:numPr>
          <w:ilvl w:val="0"/>
          <w:numId w:val="6"/>
        </w:numPr>
        <w:shd w:val="clear" w:color="auto" w:fill="auto"/>
        <w:tabs>
          <w:tab w:val="left" w:pos="1201"/>
        </w:tabs>
        <w:spacing w:line="360" w:lineRule="auto"/>
        <w:ind w:firstLine="780"/>
        <w:rPr>
          <w:sz w:val="28"/>
          <w:szCs w:val="28"/>
        </w:rPr>
      </w:pPr>
      <w:r w:rsidRPr="00B82514">
        <w:rPr>
          <w:rStyle w:val="26"/>
          <w:color w:val="000000"/>
        </w:rPr>
        <w:t>Размер премии исчисляется в процентах от должностного оклада работников или в суммовом выражении.</w:t>
      </w:r>
    </w:p>
    <w:p w:rsidR="00795717" w:rsidRPr="00B82514" w:rsidRDefault="00795717" w:rsidP="00795717">
      <w:pPr>
        <w:pStyle w:val="27"/>
        <w:shd w:val="clear" w:color="auto" w:fill="auto"/>
        <w:spacing w:line="360" w:lineRule="auto"/>
        <w:ind w:firstLine="709"/>
        <w:rPr>
          <w:sz w:val="28"/>
          <w:szCs w:val="28"/>
        </w:rPr>
      </w:pPr>
      <w:r w:rsidRPr="00B82514">
        <w:rPr>
          <w:rStyle w:val="26"/>
          <w:color w:val="000000"/>
        </w:rPr>
        <w:t xml:space="preserve">При определении размера </w:t>
      </w:r>
      <w:r>
        <w:rPr>
          <w:rStyle w:val="26"/>
          <w:color w:val="000000"/>
        </w:rPr>
        <w:t xml:space="preserve">премии работникам МКДОУ детский сад   </w:t>
      </w:r>
      <w:r w:rsidRPr="00B82514">
        <w:rPr>
          <w:rStyle w:val="26"/>
          <w:color w:val="000000"/>
        </w:rPr>
        <w:t xml:space="preserve"> № 5 используются следующие критерии труда:</w:t>
      </w:r>
    </w:p>
    <w:p w:rsidR="00795717" w:rsidRPr="00B82514" w:rsidRDefault="00795717" w:rsidP="00795717">
      <w:pPr>
        <w:pStyle w:val="27"/>
        <w:shd w:val="clear" w:color="auto" w:fill="auto"/>
        <w:spacing w:line="360" w:lineRule="auto"/>
        <w:ind w:firstLine="709"/>
        <w:rPr>
          <w:rStyle w:val="26"/>
        </w:rPr>
      </w:pPr>
      <w:r>
        <w:rPr>
          <w:rStyle w:val="26"/>
          <w:color w:val="000000"/>
        </w:rPr>
        <w:t>с</w:t>
      </w:r>
      <w:r w:rsidRPr="00B82514">
        <w:rPr>
          <w:rStyle w:val="26"/>
          <w:color w:val="000000"/>
        </w:rPr>
        <w:t xml:space="preserve">трогое выполнение функциональных обязанностей согласно должностной инструкции, </w:t>
      </w:r>
    </w:p>
    <w:p w:rsidR="00795717" w:rsidRPr="00B82514" w:rsidRDefault="00795717" w:rsidP="00795717">
      <w:pPr>
        <w:pStyle w:val="27"/>
        <w:shd w:val="clear" w:color="auto" w:fill="auto"/>
        <w:spacing w:line="360" w:lineRule="auto"/>
        <w:ind w:firstLine="709"/>
        <w:rPr>
          <w:rStyle w:val="26"/>
        </w:rPr>
      </w:pPr>
      <w:r w:rsidRPr="00B82514">
        <w:rPr>
          <w:rStyle w:val="26"/>
          <w:color w:val="000000"/>
        </w:rPr>
        <w:lastRenderedPageBreak/>
        <w:t xml:space="preserve">проявление творческой инициативы, самостоятельности, ответственного отношения к работе, </w:t>
      </w:r>
    </w:p>
    <w:p w:rsidR="00795717" w:rsidRPr="00B82514" w:rsidRDefault="00795717" w:rsidP="00795717">
      <w:pPr>
        <w:pStyle w:val="27"/>
        <w:shd w:val="clear" w:color="auto" w:fill="auto"/>
        <w:spacing w:line="360" w:lineRule="auto"/>
        <w:ind w:firstLine="709"/>
        <w:rPr>
          <w:rStyle w:val="26"/>
        </w:rPr>
      </w:pPr>
      <w:r w:rsidRPr="00B82514">
        <w:rPr>
          <w:rStyle w:val="26"/>
          <w:color w:val="000000"/>
        </w:rPr>
        <w:t>неукоснительного соблюдения норм трудовой дисциплины и Правил внутреннего трудового распор</w:t>
      </w:r>
      <w:r>
        <w:rPr>
          <w:rStyle w:val="26"/>
          <w:color w:val="000000"/>
        </w:rPr>
        <w:t>ядка МКДОУ детский сад</w:t>
      </w:r>
      <w:r w:rsidRPr="00B82514">
        <w:rPr>
          <w:rStyle w:val="26"/>
          <w:color w:val="000000"/>
        </w:rPr>
        <w:t xml:space="preserve"> № 5, </w:t>
      </w:r>
    </w:p>
    <w:p w:rsidR="00795717" w:rsidRPr="00B82514" w:rsidRDefault="00795717" w:rsidP="00795717">
      <w:pPr>
        <w:pStyle w:val="27"/>
        <w:shd w:val="clear" w:color="auto" w:fill="auto"/>
        <w:spacing w:line="360" w:lineRule="auto"/>
        <w:ind w:firstLine="709"/>
        <w:rPr>
          <w:sz w:val="28"/>
          <w:szCs w:val="28"/>
        </w:rPr>
      </w:pPr>
      <w:r w:rsidRPr="00B82514">
        <w:rPr>
          <w:rStyle w:val="26"/>
          <w:color w:val="000000"/>
        </w:rPr>
        <w:t>высокий уровень исполнительской дисциплины.</w:t>
      </w:r>
    </w:p>
    <w:p w:rsidR="00795717" w:rsidRPr="00B82514" w:rsidRDefault="00795717" w:rsidP="00795717">
      <w:pPr>
        <w:pStyle w:val="27"/>
        <w:numPr>
          <w:ilvl w:val="1"/>
          <w:numId w:val="10"/>
        </w:numPr>
        <w:shd w:val="clear" w:color="auto" w:fill="auto"/>
        <w:tabs>
          <w:tab w:val="left" w:pos="1196"/>
        </w:tabs>
        <w:spacing w:line="360" w:lineRule="auto"/>
        <w:ind w:left="0" w:firstLine="709"/>
        <w:rPr>
          <w:sz w:val="28"/>
          <w:szCs w:val="28"/>
        </w:rPr>
      </w:pPr>
      <w:r w:rsidRPr="00B82514">
        <w:rPr>
          <w:rStyle w:val="26"/>
          <w:color w:val="000000"/>
        </w:rPr>
        <w:t xml:space="preserve">Размер </w:t>
      </w:r>
      <w:proofErr w:type="gramStart"/>
      <w:r w:rsidRPr="00B82514">
        <w:rPr>
          <w:rStyle w:val="26"/>
          <w:color w:val="000000"/>
        </w:rPr>
        <w:t xml:space="preserve">премии,  выплачиваемой работникам МКДОУ </w:t>
      </w:r>
      <w:r>
        <w:rPr>
          <w:rStyle w:val="26"/>
          <w:color w:val="000000"/>
        </w:rPr>
        <w:t xml:space="preserve">детский сад   </w:t>
      </w:r>
      <w:r w:rsidRPr="00B82514">
        <w:rPr>
          <w:rStyle w:val="26"/>
          <w:color w:val="000000"/>
        </w:rPr>
        <w:t xml:space="preserve"> № 5 составляет</w:t>
      </w:r>
      <w:proofErr w:type="gramEnd"/>
      <w:r w:rsidRPr="00B82514">
        <w:rPr>
          <w:rStyle w:val="26"/>
          <w:color w:val="000000"/>
        </w:rPr>
        <w:t xml:space="preserve"> до 100 % от должностного оклада.</w:t>
      </w:r>
    </w:p>
    <w:p w:rsidR="00795717" w:rsidRPr="00B82514" w:rsidRDefault="00795717" w:rsidP="00795717">
      <w:pPr>
        <w:pStyle w:val="27"/>
        <w:numPr>
          <w:ilvl w:val="1"/>
          <w:numId w:val="10"/>
        </w:numPr>
        <w:shd w:val="clear" w:color="auto" w:fill="auto"/>
        <w:tabs>
          <w:tab w:val="left" w:pos="1266"/>
        </w:tabs>
        <w:spacing w:line="360" w:lineRule="auto"/>
        <w:ind w:left="0" w:firstLine="709"/>
        <w:rPr>
          <w:sz w:val="28"/>
          <w:szCs w:val="28"/>
        </w:rPr>
      </w:pPr>
      <w:r w:rsidRPr="00B82514">
        <w:rPr>
          <w:rStyle w:val="26"/>
          <w:color w:val="000000"/>
        </w:rPr>
        <w:t>Основными показателями премирования являются:</w:t>
      </w:r>
    </w:p>
    <w:p w:rsidR="00795717" w:rsidRPr="00B82514" w:rsidRDefault="00795717" w:rsidP="00795717">
      <w:pPr>
        <w:pStyle w:val="27"/>
        <w:numPr>
          <w:ilvl w:val="2"/>
          <w:numId w:val="10"/>
        </w:numPr>
        <w:shd w:val="clear" w:color="auto" w:fill="auto"/>
        <w:tabs>
          <w:tab w:val="left" w:pos="1266"/>
        </w:tabs>
        <w:spacing w:line="360" w:lineRule="auto"/>
        <w:ind w:left="0" w:firstLine="709"/>
        <w:rPr>
          <w:sz w:val="28"/>
          <w:szCs w:val="28"/>
        </w:rPr>
      </w:pPr>
      <w:r w:rsidRPr="00B82514">
        <w:rPr>
          <w:rStyle w:val="26"/>
          <w:color w:val="000000"/>
        </w:rPr>
        <w:t>Подготовка и участие воспи</w:t>
      </w:r>
      <w:r>
        <w:rPr>
          <w:rStyle w:val="26"/>
          <w:color w:val="000000"/>
        </w:rPr>
        <w:t>танников МКДОУ детский сад</w:t>
      </w:r>
      <w:r w:rsidRPr="00B82514">
        <w:rPr>
          <w:rStyle w:val="26"/>
          <w:color w:val="000000"/>
        </w:rPr>
        <w:t xml:space="preserve"> № 5 в районных, областных, общероссийских и международных конкурсах, смотрах, фестивалях, соревнованиях и других мероприятиях.</w:t>
      </w:r>
    </w:p>
    <w:p w:rsidR="00795717" w:rsidRPr="00B82514" w:rsidRDefault="00795717" w:rsidP="00795717">
      <w:pPr>
        <w:pStyle w:val="27"/>
        <w:numPr>
          <w:ilvl w:val="2"/>
          <w:numId w:val="10"/>
        </w:numPr>
        <w:shd w:val="clear" w:color="auto" w:fill="auto"/>
        <w:tabs>
          <w:tab w:val="left" w:pos="1266"/>
        </w:tabs>
        <w:spacing w:line="360" w:lineRule="auto"/>
        <w:ind w:left="0" w:firstLine="709"/>
        <w:rPr>
          <w:sz w:val="28"/>
          <w:szCs w:val="28"/>
        </w:rPr>
      </w:pPr>
      <w:r w:rsidRPr="00B82514">
        <w:rPr>
          <w:rStyle w:val="26"/>
          <w:color w:val="000000"/>
        </w:rPr>
        <w:t>Подготовка и п</w:t>
      </w:r>
      <w:r>
        <w:rPr>
          <w:rStyle w:val="26"/>
          <w:color w:val="000000"/>
        </w:rPr>
        <w:t>роведение на базе МКДОУ детский сад</w:t>
      </w:r>
      <w:r w:rsidRPr="00B82514">
        <w:rPr>
          <w:rStyle w:val="26"/>
          <w:color w:val="000000"/>
        </w:rPr>
        <w:t xml:space="preserve"> № 5 районных мероприятий: конкурсов, смотров, фестивалей.</w:t>
      </w:r>
    </w:p>
    <w:p w:rsidR="00795717" w:rsidRPr="00B82514" w:rsidRDefault="00795717" w:rsidP="00795717">
      <w:pPr>
        <w:pStyle w:val="27"/>
        <w:numPr>
          <w:ilvl w:val="2"/>
          <w:numId w:val="10"/>
        </w:numPr>
        <w:shd w:val="clear" w:color="auto" w:fill="auto"/>
        <w:tabs>
          <w:tab w:val="left" w:pos="1266"/>
        </w:tabs>
        <w:spacing w:line="360" w:lineRule="auto"/>
        <w:ind w:left="0" w:firstLine="709"/>
        <w:rPr>
          <w:sz w:val="28"/>
          <w:szCs w:val="28"/>
        </w:rPr>
      </w:pPr>
      <w:r w:rsidRPr="00B82514">
        <w:rPr>
          <w:rStyle w:val="26"/>
          <w:color w:val="000000"/>
        </w:rPr>
        <w:t>Подведение итогов воспитательно-образовательной работы.</w:t>
      </w:r>
    </w:p>
    <w:p w:rsidR="00795717" w:rsidRPr="00A02DBD" w:rsidRDefault="00795717" w:rsidP="00795717">
      <w:pPr>
        <w:pStyle w:val="27"/>
        <w:numPr>
          <w:ilvl w:val="2"/>
          <w:numId w:val="10"/>
        </w:numPr>
        <w:shd w:val="clear" w:color="auto" w:fill="auto"/>
        <w:tabs>
          <w:tab w:val="left" w:pos="1266"/>
        </w:tabs>
        <w:spacing w:line="360" w:lineRule="auto"/>
        <w:rPr>
          <w:rStyle w:val="26"/>
        </w:rPr>
      </w:pPr>
      <w:r w:rsidRPr="00B82514">
        <w:rPr>
          <w:rStyle w:val="26"/>
          <w:color w:val="000000"/>
        </w:rPr>
        <w:t>Активное участие в методической работе</w:t>
      </w:r>
      <w:r>
        <w:rPr>
          <w:rStyle w:val="26"/>
          <w:color w:val="000000"/>
        </w:rPr>
        <w:t>.</w:t>
      </w:r>
    </w:p>
    <w:p w:rsidR="00795717" w:rsidRPr="001106F9" w:rsidRDefault="00795717" w:rsidP="00795717">
      <w:pPr>
        <w:pStyle w:val="27"/>
        <w:numPr>
          <w:ilvl w:val="2"/>
          <w:numId w:val="10"/>
        </w:numPr>
        <w:shd w:val="clear" w:color="auto" w:fill="auto"/>
        <w:tabs>
          <w:tab w:val="left" w:pos="1266"/>
        </w:tabs>
        <w:spacing w:line="360" w:lineRule="auto"/>
        <w:ind w:left="0" w:firstLine="709"/>
        <w:rPr>
          <w:rStyle w:val="26"/>
        </w:rPr>
      </w:pPr>
      <w:r>
        <w:rPr>
          <w:rStyle w:val="26"/>
          <w:color w:val="000000"/>
        </w:rPr>
        <w:t>Личный вклад работника МКДОУ детский сад № 5 в реализацию поставленных перед коллективом задач.</w:t>
      </w:r>
    </w:p>
    <w:p w:rsidR="00795717" w:rsidRPr="001106F9" w:rsidRDefault="00795717" w:rsidP="00795717">
      <w:pPr>
        <w:pStyle w:val="27"/>
        <w:numPr>
          <w:ilvl w:val="2"/>
          <w:numId w:val="10"/>
        </w:numPr>
        <w:shd w:val="clear" w:color="auto" w:fill="auto"/>
        <w:tabs>
          <w:tab w:val="left" w:pos="1266"/>
        </w:tabs>
        <w:spacing w:line="360" w:lineRule="auto"/>
        <w:rPr>
          <w:rStyle w:val="26"/>
        </w:rPr>
      </w:pPr>
      <w:r>
        <w:rPr>
          <w:rStyle w:val="26"/>
          <w:color w:val="000000"/>
        </w:rPr>
        <w:t>Внедрение новых форм и методов обучения.</w:t>
      </w:r>
    </w:p>
    <w:p w:rsidR="00795717" w:rsidRPr="006B0156" w:rsidRDefault="00795717" w:rsidP="00795717">
      <w:pPr>
        <w:pStyle w:val="27"/>
        <w:numPr>
          <w:ilvl w:val="2"/>
          <w:numId w:val="10"/>
        </w:numPr>
        <w:shd w:val="clear" w:color="auto" w:fill="auto"/>
        <w:tabs>
          <w:tab w:val="left" w:pos="1266"/>
        </w:tabs>
        <w:spacing w:line="360" w:lineRule="auto"/>
        <w:rPr>
          <w:rStyle w:val="26"/>
        </w:rPr>
      </w:pPr>
      <w:r>
        <w:rPr>
          <w:rStyle w:val="26"/>
          <w:color w:val="000000"/>
        </w:rPr>
        <w:t>Укрепление учебно-материальной базы МКДОУ детский сад №5.</w:t>
      </w:r>
    </w:p>
    <w:p w:rsidR="00795717" w:rsidRPr="006B0156" w:rsidRDefault="00795717" w:rsidP="00795717">
      <w:pPr>
        <w:pStyle w:val="27"/>
        <w:numPr>
          <w:ilvl w:val="2"/>
          <w:numId w:val="10"/>
        </w:numPr>
        <w:shd w:val="clear" w:color="auto" w:fill="auto"/>
        <w:tabs>
          <w:tab w:val="left" w:pos="1266"/>
        </w:tabs>
        <w:spacing w:line="360" w:lineRule="auto"/>
        <w:ind w:left="0" w:firstLine="709"/>
        <w:rPr>
          <w:rStyle w:val="26"/>
        </w:rPr>
      </w:pPr>
      <w:proofErr w:type="gramStart"/>
      <w:r>
        <w:rPr>
          <w:rStyle w:val="26"/>
          <w:color w:val="000000"/>
        </w:rPr>
        <w:t xml:space="preserve">Результаты работы за квартал, полугодие, год: воспитательная работа, работа с родителями (законными представителями) воспитанников, дисциплина, отсутствие травматизма, замечаний по ОТ, ПБ, ОБЖ детей, соблюдению </w:t>
      </w:r>
      <w:proofErr w:type="spellStart"/>
      <w:r>
        <w:rPr>
          <w:rStyle w:val="26"/>
          <w:color w:val="000000"/>
        </w:rPr>
        <w:t>СанПин</w:t>
      </w:r>
      <w:proofErr w:type="spellEnd"/>
      <w:r>
        <w:rPr>
          <w:rStyle w:val="26"/>
          <w:color w:val="000000"/>
        </w:rPr>
        <w:t>, отсутствие обоснованных жалоб.</w:t>
      </w:r>
      <w:proofErr w:type="gramEnd"/>
    </w:p>
    <w:p w:rsidR="00795717" w:rsidRDefault="00795717" w:rsidP="00795717">
      <w:pPr>
        <w:pStyle w:val="27"/>
        <w:numPr>
          <w:ilvl w:val="2"/>
          <w:numId w:val="10"/>
        </w:numPr>
        <w:shd w:val="clear" w:color="auto" w:fill="auto"/>
        <w:tabs>
          <w:tab w:val="left" w:pos="1266"/>
        </w:tabs>
        <w:spacing w:line="360" w:lineRule="auto"/>
        <w:rPr>
          <w:rStyle w:val="26"/>
        </w:rPr>
      </w:pPr>
      <w:r>
        <w:rPr>
          <w:rStyle w:val="26"/>
          <w:color w:val="000000"/>
        </w:rPr>
        <w:t>Качество коррекционно-развивающей работы с детьми.</w:t>
      </w:r>
    </w:p>
    <w:p w:rsidR="00795717" w:rsidRPr="0000176D" w:rsidRDefault="00795717" w:rsidP="00795717">
      <w:pPr>
        <w:pStyle w:val="27"/>
        <w:numPr>
          <w:ilvl w:val="2"/>
          <w:numId w:val="10"/>
        </w:numPr>
        <w:shd w:val="clear" w:color="auto" w:fill="auto"/>
        <w:tabs>
          <w:tab w:val="left" w:pos="1266"/>
        </w:tabs>
        <w:spacing w:line="360" w:lineRule="auto"/>
        <w:ind w:left="0" w:firstLine="709"/>
        <w:rPr>
          <w:sz w:val="28"/>
          <w:szCs w:val="28"/>
        </w:rPr>
      </w:pPr>
      <w:r>
        <w:rPr>
          <w:rStyle w:val="26"/>
        </w:rPr>
        <w:t>Победа или получение призовых мест воспитанниками в конкурсах, соревнованиях и других мероприятиях, организуемых как в МКДОУ детский сад № 5, так и за его пределами (в поселке, районе, области, стране).</w:t>
      </w:r>
    </w:p>
    <w:p w:rsidR="00795717" w:rsidRPr="00B82514" w:rsidRDefault="00795717" w:rsidP="00795717">
      <w:pPr>
        <w:pStyle w:val="27"/>
        <w:numPr>
          <w:ilvl w:val="1"/>
          <w:numId w:val="10"/>
        </w:numPr>
        <w:shd w:val="clear" w:color="auto" w:fill="auto"/>
        <w:tabs>
          <w:tab w:val="left" w:pos="1240"/>
        </w:tabs>
        <w:spacing w:line="360" w:lineRule="auto"/>
        <w:ind w:left="0" w:firstLine="709"/>
        <w:jc w:val="left"/>
        <w:rPr>
          <w:sz w:val="28"/>
          <w:szCs w:val="28"/>
        </w:rPr>
      </w:pPr>
      <w:r w:rsidRPr="00B82514">
        <w:rPr>
          <w:rStyle w:val="26"/>
          <w:color w:val="000000"/>
        </w:rPr>
        <w:t>Дополнительными показателями премирования д</w:t>
      </w:r>
      <w:r>
        <w:rPr>
          <w:rStyle w:val="26"/>
          <w:color w:val="000000"/>
        </w:rPr>
        <w:t>ля работников МКДОУ детский сад</w:t>
      </w:r>
      <w:r w:rsidRPr="00B82514">
        <w:rPr>
          <w:rStyle w:val="26"/>
          <w:color w:val="000000"/>
        </w:rPr>
        <w:t xml:space="preserve"> № 5  являются:</w:t>
      </w:r>
    </w:p>
    <w:p w:rsidR="00795717" w:rsidRPr="00B82514" w:rsidRDefault="00795717" w:rsidP="00795717">
      <w:pPr>
        <w:pStyle w:val="27"/>
        <w:numPr>
          <w:ilvl w:val="2"/>
          <w:numId w:val="10"/>
        </w:numPr>
        <w:shd w:val="clear" w:color="auto" w:fill="auto"/>
        <w:tabs>
          <w:tab w:val="left" w:pos="0"/>
        </w:tabs>
        <w:spacing w:line="360" w:lineRule="auto"/>
        <w:ind w:left="0" w:firstLine="709"/>
        <w:rPr>
          <w:sz w:val="28"/>
          <w:szCs w:val="28"/>
        </w:rPr>
      </w:pPr>
      <w:r w:rsidRPr="00B82514">
        <w:rPr>
          <w:rStyle w:val="26"/>
          <w:color w:val="000000"/>
        </w:rPr>
        <w:t>Активное участие и большой вклад в реализацию проектов образовательного учреждения.</w:t>
      </w:r>
    </w:p>
    <w:p w:rsidR="00795717" w:rsidRPr="00B82514" w:rsidRDefault="00795717" w:rsidP="00795717">
      <w:pPr>
        <w:pStyle w:val="27"/>
        <w:numPr>
          <w:ilvl w:val="2"/>
          <w:numId w:val="10"/>
        </w:numPr>
        <w:shd w:val="clear" w:color="auto" w:fill="auto"/>
        <w:tabs>
          <w:tab w:val="left" w:pos="0"/>
        </w:tabs>
        <w:spacing w:line="360" w:lineRule="auto"/>
        <w:ind w:left="0" w:firstLine="709"/>
        <w:rPr>
          <w:sz w:val="28"/>
          <w:szCs w:val="28"/>
        </w:rPr>
      </w:pPr>
      <w:r w:rsidRPr="00B82514">
        <w:rPr>
          <w:rStyle w:val="26"/>
          <w:color w:val="000000"/>
        </w:rPr>
        <w:t>Участие в подготовке и проведении выставок, семинаров и прочих мероприятий, связанных с реализацией уставной деятельности учреждения.</w:t>
      </w:r>
    </w:p>
    <w:p w:rsidR="00795717" w:rsidRPr="00B82514" w:rsidRDefault="00795717" w:rsidP="00795717">
      <w:pPr>
        <w:pStyle w:val="27"/>
        <w:numPr>
          <w:ilvl w:val="2"/>
          <w:numId w:val="10"/>
        </w:numPr>
        <w:shd w:val="clear" w:color="auto" w:fill="auto"/>
        <w:tabs>
          <w:tab w:val="left" w:pos="0"/>
        </w:tabs>
        <w:spacing w:line="360" w:lineRule="auto"/>
        <w:ind w:left="0" w:firstLine="709"/>
        <w:rPr>
          <w:sz w:val="28"/>
          <w:szCs w:val="28"/>
        </w:rPr>
      </w:pPr>
      <w:r w:rsidRPr="00B82514">
        <w:rPr>
          <w:rStyle w:val="26"/>
          <w:color w:val="000000"/>
        </w:rPr>
        <w:t>Качественное и оперативное выполнение других особо важных заданий и особо срочных работ, разовых поручений руководства.</w:t>
      </w:r>
    </w:p>
    <w:p w:rsidR="00795717" w:rsidRPr="00B82514" w:rsidRDefault="00795717" w:rsidP="00795717">
      <w:pPr>
        <w:pStyle w:val="27"/>
        <w:numPr>
          <w:ilvl w:val="2"/>
          <w:numId w:val="10"/>
        </w:numPr>
        <w:shd w:val="clear" w:color="auto" w:fill="auto"/>
        <w:tabs>
          <w:tab w:val="left" w:pos="0"/>
        </w:tabs>
        <w:spacing w:line="360" w:lineRule="auto"/>
        <w:ind w:left="0" w:firstLine="709"/>
        <w:rPr>
          <w:sz w:val="28"/>
          <w:szCs w:val="28"/>
        </w:rPr>
      </w:pPr>
      <w:r w:rsidRPr="00B82514">
        <w:rPr>
          <w:rStyle w:val="26"/>
          <w:color w:val="000000"/>
        </w:rPr>
        <w:t>Стабильно высокая посещаемо</w:t>
      </w:r>
      <w:r>
        <w:rPr>
          <w:rStyle w:val="26"/>
          <w:color w:val="000000"/>
        </w:rPr>
        <w:t>сть воспитанников МКДОУ детский сад</w:t>
      </w:r>
      <w:r w:rsidRPr="00B82514">
        <w:rPr>
          <w:rStyle w:val="26"/>
          <w:color w:val="000000"/>
        </w:rPr>
        <w:t xml:space="preserve"> № 5 (по итогам квартала).</w:t>
      </w:r>
    </w:p>
    <w:p w:rsidR="00795717" w:rsidRPr="00B82514" w:rsidRDefault="00795717" w:rsidP="00795717">
      <w:pPr>
        <w:pStyle w:val="27"/>
        <w:numPr>
          <w:ilvl w:val="2"/>
          <w:numId w:val="10"/>
        </w:numPr>
        <w:shd w:val="clear" w:color="auto" w:fill="auto"/>
        <w:tabs>
          <w:tab w:val="left" w:pos="0"/>
        </w:tabs>
        <w:spacing w:line="360" w:lineRule="auto"/>
        <w:ind w:left="0" w:firstLine="709"/>
        <w:rPr>
          <w:sz w:val="28"/>
          <w:szCs w:val="28"/>
        </w:rPr>
      </w:pPr>
      <w:r w:rsidRPr="00B82514">
        <w:rPr>
          <w:rStyle w:val="26"/>
          <w:color w:val="000000"/>
        </w:rPr>
        <w:t>Снижение заболеваемости ср</w:t>
      </w:r>
      <w:r>
        <w:rPr>
          <w:rStyle w:val="26"/>
          <w:color w:val="000000"/>
        </w:rPr>
        <w:t>еди воспитанников МКДОУ детский сад</w:t>
      </w:r>
      <w:r w:rsidRPr="00B82514">
        <w:rPr>
          <w:rStyle w:val="26"/>
          <w:color w:val="000000"/>
        </w:rPr>
        <w:t xml:space="preserve"> № 5 (по </w:t>
      </w:r>
      <w:r w:rsidRPr="00B82514">
        <w:rPr>
          <w:rStyle w:val="26"/>
          <w:color w:val="000000"/>
        </w:rPr>
        <w:lastRenderedPageBreak/>
        <w:t>итогам квартала).</w:t>
      </w:r>
    </w:p>
    <w:p w:rsidR="00795717" w:rsidRPr="00B82514" w:rsidRDefault="00795717" w:rsidP="00795717">
      <w:pPr>
        <w:pStyle w:val="27"/>
        <w:numPr>
          <w:ilvl w:val="2"/>
          <w:numId w:val="10"/>
        </w:numPr>
        <w:shd w:val="clear" w:color="auto" w:fill="auto"/>
        <w:tabs>
          <w:tab w:val="left" w:pos="1418"/>
        </w:tabs>
        <w:spacing w:line="360" w:lineRule="auto"/>
        <w:rPr>
          <w:sz w:val="28"/>
          <w:szCs w:val="28"/>
        </w:rPr>
      </w:pPr>
      <w:r w:rsidRPr="00B82514">
        <w:rPr>
          <w:rStyle w:val="26"/>
          <w:color w:val="000000"/>
        </w:rPr>
        <w:t>Работа без выдачи листков нетрудоспособности.</w:t>
      </w:r>
    </w:p>
    <w:p w:rsidR="00795717" w:rsidRPr="00B82514" w:rsidRDefault="00795717" w:rsidP="00795717">
      <w:pPr>
        <w:pStyle w:val="27"/>
        <w:numPr>
          <w:ilvl w:val="1"/>
          <w:numId w:val="10"/>
        </w:numPr>
        <w:shd w:val="clear" w:color="auto" w:fill="auto"/>
        <w:tabs>
          <w:tab w:val="left" w:pos="1235"/>
        </w:tabs>
        <w:spacing w:line="360" w:lineRule="auto"/>
        <w:ind w:left="0" w:firstLine="709"/>
        <w:rPr>
          <w:sz w:val="28"/>
          <w:szCs w:val="28"/>
        </w:rPr>
      </w:pPr>
      <w:r w:rsidRPr="00B82514">
        <w:rPr>
          <w:rStyle w:val="26"/>
          <w:color w:val="000000"/>
        </w:rPr>
        <w:t>Ра</w:t>
      </w:r>
      <w:r>
        <w:rPr>
          <w:rStyle w:val="26"/>
          <w:color w:val="000000"/>
        </w:rPr>
        <w:t>ботник МКДОУ детский сад</w:t>
      </w:r>
      <w:r w:rsidRPr="00B82514">
        <w:rPr>
          <w:rStyle w:val="26"/>
          <w:color w:val="000000"/>
        </w:rPr>
        <w:t xml:space="preserve"> № 5 может не представляться к премированию или ему может быть снижен размер премии по результатам работы за определенный период в связи </w:t>
      </w:r>
      <w:proofErr w:type="gramStart"/>
      <w:r w:rsidRPr="00B82514">
        <w:rPr>
          <w:rStyle w:val="26"/>
          <w:color w:val="000000"/>
        </w:rPr>
        <w:t>с</w:t>
      </w:r>
      <w:proofErr w:type="gramEnd"/>
      <w:r w:rsidRPr="00B82514">
        <w:rPr>
          <w:rStyle w:val="26"/>
          <w:color w:val="000000"/>
        </w:rPr>
        <w:t>:</w:t>
      </w:r>
    </w:p>
    <w:p w:rsidR="00795717" w:rsidRPr="00B82514" w:rsidRDefault="00795717" w:rsidP="00795717">
      <w:pPr>
        <w:pStyle w:val="27"/>
        <w:shd w:val="clear" w:color="auto" w:fill="auto"/>
        <w:tabs>
          <w:tab w:val="left" w:pos="1418"/>
        </w:tabs>
        <w:spacing w:line="360" w:lineRule="auto"/>
        <w:ind w:firstLine="709"/>
        <w:rPr>
          <w:color w:val="000000"/>
          <w:sz w:val="28"/>
          <w:szCs w:val="28"/>
          <w:shd w:val="clear" w:color="auto" w:fill="FFFFFF"/>
        </w:rPr>
      </w:pPr>
      <w:r>
        <w:rPr>
          <w:rStyle w:val="26"/>
          <w:color w:val="000000"/>
        </w:rPr>
        <w:t>2.9</w:t>
      </w:r>
      <w:r w:rsidRPr="00B82514">
        <w:rPr>
          <w:rStyle w:val="26"/>
          <w:color w:val="000000"/>
        </w:rPr>
        <w:t>.1. Некачественным и несвоевременным выполнением возложенных на работника должностных обязанностей.</w:t>
      </w:r>
    </w:p>
    <w:p w:rsidR="00795717" w:rsidRPr="00B82514" w:rsidRDefault="00795717" w:rsidP="00795717">
      <w:pPr>
        <w:pStyle w:val="27"/>
        <w:shd w:val="clear" w:color="auto" w:fill="auto"/>
        <w:tabs>
          <w:tab w:val="left" w:pos="1418"/>
        </w:tabs>
        <w:spacing w:line="360" w:lineRule="auto"/>
        <w:ind w:firstLine="709"/>
        <w:rPr>
          <w:color w:val="000000"/>
          <w:sz w:val="28"/>
          <w:szCs w:val="28"/>
          <w:shd w:val="clear" w:color="auto" w:fill="FFFFFF"/>
        </w:rPr>
      </w:pPr>
      <w:r>
        <w:rPr>
          <w:color w:val="000000"/>
          <w:sz w:val="28"/>
          <w:szCs w:val="28"/>
          <w:shd w:val="clear" w:color="auto" w:fill="FFFFFF"/>
        </w:rPr>
        <w:t>2.9</w:t>
      </w:r>
      <w:r w:rsidRPr="00B82514">
        <w:rPr>
          <w:color w:val="000000"/>
          <w:sz w:val="28"/>
          <w:szCs w:val="28"/>
          <w:shd w:val="clear" w:color="auto" w:fill="FFFFFF"/>
        </w:rPr>
        <w:t xml:space="preserve">.2. </w:t>
      </w:r>
      <w:r w:rsidRPr="00B82514">
        <w:rPr>
          <w:rStyle w:val="26"/>
          <w:color w:val="000000"/>
        </w:rPr>
        <w:t>Неисполнением или ненадлежащим исполнением заданий, поручений, решений, распор</w:t>
      </w:r>
      <w:r>
        <w:rPr>
          <w:rStyle w:val="26"/>
          <w:color w:val="000000"/>
        </w:rPr>
        <w:t xml:space="preserve">яжений заведующей МКДОУ детский сад </w:t>
      </w:r>
      <w:r w:rsidRPr="00B82514">
        <w:rPr>
          <w:rStyle w:val="26"/>
          <w:color w:val="000000"/>
        </w:rPr>
        <w:t>№ 5.</w:t>
      </w:r>
    </w:p>
    <w:p w:rsidR="00795717" w:rsidRPr="00B82514" w:rsidRDefault="00795717" w:rsidP="00795717">
      <w:pPr>
        <w:pStyle w:val="27"/>
        <w:shd w:val="clear" w:color="auto" w:fill="auto"/>
        <w:tabs>
          <w:tab w:val="left" w:pos="1422"/>
        </w:tabs>
        <w:spacing w:line="360" w:lineRule="auto"/>
        <w:ind w:firstLine="709"/>
        <w:rPr>
          <w:sz w:val="28"/>
          <w:szCs w:val="28"/>
        </w:rPr>
      </w:pPr>
      <w:r>
        <w:rPr>
          <w:rStyle w:val="26"/>
          <w:color w:val="000000"/>
        </w:rPr>
        <w:t>2.9</w:t>
      </w:r>
      <w:r w:rsidRPr="00B82514">
        <w:rPr>
          <w:rStyle w:val="26"/>
          <w:color w:val="000000"/>
        </w:rPr>
        <w:t xml:space="preserve">.3.Нарушением техники безопасности, охраны жизни </w:t>
      </w:r>
      <w:r>
        <w:rPr>
          <w:rStyle w:val="26"/>
          <w:color w:val="000000"/>
        </w:rPr>
        <w:t>и здоровья детей МКДОУ  детский сад</w:t>
      </w:r>
      <w:r w:rsidRPr="00B82514">
        <w:rPr>
          <w:rStyle w:val="26"/>
          <w:color w:val="000000"/>
        </w:rPr>
        <w:t xml:space="preserve"> № 5.</w:t>
      </w:r>
    </w:p>
    <w:p w:rsidR="00795717" w:rsidRPr="00B82514" w:rsidRDefault="00795717" w:rsidP="00795717">
      <w:pPr>
        <w:pStyle w:val="27"/>
        <w:shd w:val="clear" w:color="auto" w:fill="auto"/>
        <w:tabs>
          <w:tab w:val="left" w:pos="1422"/>
        </w:tabs>
        <w:spacing w:line="360" w:lineRule="auto"/>
        <w:ind w:firstLine="709"/>
        <w:rPr>
          <w:sz w:val="28"/>
          <w:szCs w:val="28"/>
        </w:rPr>
      </w:pPr>
      <w:r>
        <w:rPr>
          <w:sz w:val="28"/>
          <w:szCs w:val="28"/>
        </w:rPr>
        <w:t>2.9</w:t>
      </w:r>
      <w:r w:rsidRPr="00B82514">
        <w:rPr>
          <w:sz w:val="28"/>
          <w:szCs w:val="28"/>
        </w:rPr>
        <w:t xml:space="preserve">.4. </w:t>
      </w:r>
      <w:r w:rsidRPr="00B82514">
        <w:rPr>
          <w:rStyle w:val="26"/>
          <w:color w:val="000000"/>
        </w:rPr>
        <w:t>Нарушением трудовой дисциплины.</w:t>
      </w:r>
    </w:p>
    <w:p w:rsidR="00795717" w:rsidRPr="00B82514" w:rsidRDefault="00795717" w:rsidP="00795717">
      <w:pPr>
        <w:pStyle w:val="27"/>
        <w:numPr>
          <w:ilvl w:val="1"/>
          <w:numId w:val="10"/>
        </w:numPr>
        <w:shd w:val="clear" w:color="auto" w:fill="auto"/>
        <w:tabs>
          <w:tab w:val="left" w:pos="1384"/>
        </w:tabs>
        <w:spacing w:line="360" w:lineRule="auto"/>
        <w:ind w:left="0" w:firstLine="709"/>
        <w:rPr>
          <w:sz w:val="28"/>
          <w:szCs w:val="28"/>
        </w:rPr>
      </w:pPr>
      <w:r w:rsidRPr="00B82514">
        <w:rPr>
          <w:rStyle w:val="26"/>
          <w:color w:val="000000"/>
        </w:rPr>
        <w:t>Премия выпла</w:t>
      </w:r>
      <w:r>
        <w:rPr>
          <w:rStyle w:val="26"/>
          <w:color w:val="000000"/>
        </w:rPr>
        <w:t>чивается работникам МКДОУ детский сад</w:t>
      </w:r>
      <w:r w:rsidRPr="00B82514">
        <w:rPr>
          <w:rStyle w:val="26"/>
          <w:color w:val="000000"/>
        </w:rPr>
        <w:t xml:space="preserve"> № 5 за фактически отработанное время.</w:t>
      </w:r>
    </w:p>
    <w:p w:rsidR="00795717" w:rsidRPr="00B82514" w:rsidRDefault="00795717" w:rsidP="00795717">
      <w:pPr>
        <w:pStyle w:val="27"/>
        <w:numPr>
          <w:ilvl w:val="1"/>
          <w:numId w:val="10"/>
        </w:numPr>
        <w:shd w:val="clear" w:color="auto" w:fill="auto"/>
        <w:tabs>
          <w:tab w:val="left" w:pos="1384"/>
        </w:tabs>
        <w:spacing w:line="360" w:lineRule="auto"/>
        <w:ind w:left="0" w:firstLine="709"/>
        <w:rPr>
          <w:sz w:val="28"/>
          <w:szCs w:val="28"/>
        </w:rPr>
      </w:pPr>
      <w:r w:rsidRPr="00B82514">
        <w:rPr>
          <w:rStyle w:val="26"/>
          <w:color w:val="000000"/>
        </w:rPr>
        <w:t>Премия выплачивается одновременно с заработной платой в сроки выплаты заработной платы.</w:t>
      </w:r>
    </w:p>
    <w:p w:rsidR="00795717" w:rsidRPr="00B82514" w:rsidRDefault="00795717" w:rsidP="00795717">
      <w:pPr>
        <w:pStyle w:val="27"/>
        <w:numPr>
          <w:ilvl w:val="1"/>
          <w:numId w:val="10"/>
        </w:numPr>
        <w:shd w:val="clear" w:color="auto" w:fill="auto"/>
        <w:tabs>
          <w:tab w:val="left" w:pos="1384"/>
        </w:tabs>
        <w:spacing w:line="360" w:lineRule="auto"/>
        <w:ind w:left="0" w:firstLine="709"/>
        <w:rPr>
          <w:rStyle w:val="34"/>
          <w:b w:val="0"/>
          <w:bCs w:val="0"/>
          <w:sz w:val="28"/>
          <w:szCs w:val="28"/>
        </w:rPr>
      </w:pPr>
      <w:r w:rsidRPr="00B82514">
        <w:rPr>
          <w:rStyle w:val="26"/>
          <w:color w:val="000000"/>
        </w:rPr>
        <w:t xml:space="preserve">Конкретные размеры премий работникам определяются </w:t>
      </w:r>
      <w:proofErr w:type="gramStart"/>
      <w:r w:rsidRPr="00B82514">
        <w:rPr>
          <w:rStyle w:val="26"/>
          <w:color w:val="000000"/>
        </w:rPr>
        <w:t>в соответствии с их личным вкладом в результаты работы в пределах лимита по фонду</w:t>
      </w:r>
      <w:proofErr w:type="gramEnd"/>
      <w:r w:rsidRPr="00B82514">
        <w:rPr>
          <w:rStyle w:val="26"/>
          <w:color w:val="000000"/>
        </w:rPr>
        <w:t xml:space="preserve"> оплаты труда учреждения.</w:t>
      </w:r>
    </w:p>
    <w:p w:rsidR="00795717" w:rsidRPr="00B82514" w:rsidRDefault="00795717" w:rsidP="00795717">
      <w:pPr>
        <w:pStyle w:val="35"/>
        <w:shd w:val="clear" w:color="auto" w:fill="auto"/>
        <w:spacing w:line="360" w:lineRule="auto"/>
        <w:jc w:val="center"/>
        <w:rPr>
          <w:b w:val="0"/>
          <w:sz w:val="28"/>
          <w:szCs w:val="28"/>
        </w:rPr>
      </w:pPr>
      <w:r w:rsidRPr="00B82514">
        <w:rPr>
          <w:rStyle w:val="34"/>
          <w:b w:val="0"/>
          <w:color w:val="000000"/>
          <w:sz w:val="28"/>
          <w:szCs w:val="28"/>
        </w:rPr>
        <w:t>III. Единовременное поощрение</w:t>
      </w:r>
    </w:p>
    <w:p w:rsidR="00795717" w:rsidRPr="00B82514" w:rsidRDefault="00795717" w:rsidP="00795717">
      <w:pPr>
        <w:pStyle w:val="27"/>
        <w:numPr>
          <w:ilvl w:val="0"/>
          <w:numId w:val="7"/>
        </w:numPr>
        <w:shd w:val="clear" w:color="auto" w:fill="auto"/>
        <w:tabs>
          <w:tab w:val="left" w:pos="1384"/>
        </w:tabs>
        <w:spacing w:line="360" w:lineRule="auto"/>
        <w:ind w:firstLine="760"/>
        <w:rPr>
          <w:sz w:val="28"/>
          <w:szCs w:val="28"/>
        </w:rPr>
      </w:pPr>
      <w:r w:rsidRPr="00B82514">
        <w:rPr>
          <w:rStyle w:val="26"/>
          <w:color w:val="000000"/>
        </w:rPr>
        <w:t>Для реализации поставленных целей установлены следующие виды единовременного поо</w:t>
      </w:r>
      <w:r>
        <w:rPr>
          <w:rStyle w:val="26"/>
          <w:color w:val="000000"/>
        </w:rPr>
        <w:t>щрения работников МКДОУ детский сад</w:t>
      </w:r>
      <w:r w:rsidRPr="00B82514">
        <w:rPr>
          <w:rStyle w:val="26"/>
          <w:color w:val="000000"/>
        </w:rPr>
        <w:t xml:space="preserve"> № 5:</w:t>
      </w:r>
    </w:p>
    <w:p w:rsidR="00795717" w:rsidRPr="00B82514" w:rsidRDefault="00795717" w:rsidP="00795717">
      <w:pPr>
        <w:pStyle w:val="27"/>
        <w:numPr>
          <w:ilvl w:val="0"/>
          <w:numId w:val="8"/>
        </w:numPr>
        <w:shd w:val="clear" w:color="auto" w:fill="auto"/>
        <w:tabs>
          <w:tab w:val="left" w:pos="1462"/>
        </w:tabs>
        <w:spacing w:line="360" w:lineRule="auto"/>
        <w:ind w:firstLine="760"/>
        <w:rPr>
          <w:sz w:val="28"/>
          <w:szCs w:val="28"/>
        </w:rPr>
      </w:pPr>
      <w:r w:rsidRPr="00B82514">
        <w:rPr>
          <w:rStyle w:val="26"/>
          <w:color w:val="000000"/>
        </w:rPr>
        <w:t>Объявление благодарности.</w:t>
      </w:r>
    </w:p>
    <w:p w:rsidR="00795717" w:rsidRPr="00B82514" w:rsidRDefault="00795717" w:rsidP="00795717">
      <w:pPr>
        <w:pStyle w:val="27"/>
        <w:numPr>
          <w:ilvl w:val="0"/>
          <w:numId w:val="8"/>
        </w:numPr>
        <w:shd w:val="clear" w:color="auto" w:fill="auto"/>
        <w:tabs>
          <w:tab w:val="left" w:pos="1467"/>
        </w:tabs>
        <w:spacing w:line="360" w:lineRule="auto"/>
        <w:ind w:firstLine="760"/>
        <w:rPr>
          <w:sz w:val="28"/>
          <w:szCs w:val="28"/>
        </w:rPr>
      </w:pPr>
      <w:r w:rsidRPr="00B82514">
        <w:rPr>
          <w:rStyle w:val="26"/>
          <w:color w:val="000000"/>
        </w:rPr>
        <w:t>Награждение ценным подарком.</w:t>
      </w:r>
    </w:p>
    <w:p w:rsidR="00795717" w:rsidRPr="009D6AA5" w:rsidRDefault="00795717" w:rsidP="00795717">
      <w:pPr>
        <w:pStyle w:val="27"/>
        <w:numPr>
          <w:ilvl w:val="0"/>
          <w:numId w:val="8"/>
        </w:numPr>
        <w:shd w:val="clear" w:color="auto" w:fill="auto"/>
        <w:tabs>
          <w:tab w:val="left" w:pos="1467"/>
        </w:tabs>
        <w:spacing w:line="360" w:lineRule="auto"/>
        <w:ind w:firstLine="760"/>
        <w:rPr>
          <w:rStyle w:val="26"/>
        </w:rPr>
      </w:pPr>
      <w:r w:rsidRPr="00B82514">
        <w:rPr>
          <w:rStyle w:val="26"/>
          <w:color w:val="000000"/>
        </w:rPr>
        <w:t>Единовременное денежное поощрение</w:t>
      </w:r>
      <w:r>
        <w:rPr>
          <w:rStyle w:val="26"/>
          <w:color w:val="000000"/>
        </w:rPr>
        <w:t>:</w:t>
      </w:r>
    </w:p>
    <w:p w:rsidR="00795717" w:rsidRPr="00B82514" w:rsidRDefault="00795717" w:rsidP="00795717">
      <w:pPr>
        <w:pStyle w:val="27"/>
        <w:numPr>
          <w:ilvl w:val="0"/>
          <w:numId w:val="9"/>
        </w:numPr>
        <w:shd w:val="clear" w:color="auto" w:fill="auto"/>
        <w:tabs>
          <w:tab w:val="left" w:pos="1651"/>
        </w:tabs>
        <w:spacing w:line="360" w:lineRule="auto"/>
        <w:ind w:firstLine="760"/>
        <w:rPr>
          <w:rStyle w:val="26"/>
        </w:rPr>
      </w:pPr>
      <w:r w:rsidRPr="00B82514">
        <w:rPr>
          <w:rStyle w:val="26"/>
          <w:color w:val="000000"/>
        </w:rPr>
        <w:t>За безупречный, эффективный труд в связи с профессиональным праздником (День дошкольного работника) - в размере до одного должностного оклада.</w:t>
      </w:r>
    </w:p>
    <w:p w:rsidR="00795717" w:rsidRPr="002D57AB" w:rsidRDefault="00795717" w:rsidP="00795717">
      <w:pPr>
        <w:pStyle w:val="27"/>
        <w:numPr>
          <w:ilvl w:val="0"/>
          <w:numId w:val="9"/>
        </w:numPr>
        <w:shd w:val="clear" w:color="auto" w:fill="auto"/>
        <w:tabs>
          <w:tab w:val="left" w:pos="1651"/>
        </w:tabs>
        <w:spacing w:line="360" w:lineRule="auto"/>
        <w:ind w:firstLine="760"/>
        <w:rPr>
          <w:sz w:val="28"/>
          <w:szCs w:val="28"/>
        </w:rPr>
      </w:pPr>
      <w:r w:rsidRPr="002D57AB">
        <w:rPr>
          <w:rStyle w:val="26"/>
          <w:color w:val="000000"/>
        </w:rPr>
        <w:t>За многолетний и добросовестный труд в связи с юбилейной датой (55лет) в связи с выходом на пенсию в размере до одного оклада</w:t>
      </w:r>
      <w:r>
        <w:rPr>
          <w:rStyle w:val="26"/>
          <w:color w:val="000000"/>
        </w:rPr>
        <w:t>.</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t>Награждение Почетной грамотой Министерства образования Российской Федерации в размере 5750 рублей.</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t xml:space="preserve"> Награждение Почетной грамотой министерства образования Кировской области в размере 1725 рублей.</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t>Награждение Почетной грамотой Кировского института повышения и переподготовки работников образования в размере 575 рублей.</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t>Награждение Почетной грамотой администрации Даровского района в размере 1725 рублей.</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t>Награждение Благодарственным письмом администрации Даровского района в размере 575 рублей</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lastRenderedPageBreak/>
        <w:t xml:space="preserve"> Награждение Почетной грамотой управления образования Даровского района в размере 1150 рублей.</w:t>
      </w:r>
    </w:p>
    <w:p w:rsidR="00795717" w:rsidRPr="00B82514" w:rsidRDefault="00795717" w:rsidP="00795717">
      <w:pPr>
        <w:pStyle w:val="27"/>
        <w:numPr>
          <w:ilvl w:val="0"/>
          <w:numId w:val="9"/>
        </w:numPr>
        <w:shd w:val="clear" w:color="auto" w:fill="auto"/>
        <w:tabs>
          <w:tab w:val="left" w:pos="1651"/>
        </w:tabs>
        <w:spacing w:line="360" w:lineRule="auto"/>
        <w:ind w:firstLine="760"/>
        <w:rPr>
          <w:sz w:val="28"/>
          <w:szCs w:val="28"/>
        </w:rPr>
      </w:pPr>
      <w:r w:rsidRPr="00B82514">
        <w:rPr>
          <w:rStyle w:val="26"/>
          <w:color w:val="000000"/>
        </w:rPr>
        <w:t>За присвоение звания «</w:t>
      </w:r>
      <w:proofErr w:type="gramStart"/>
      <w:r w:rsidRPr="00B82514">
        <w:rPr>
          <w:rStyle w:val="26"/>
          <w:color w:val="000000"/>
        </w:rPr>
        <w:t>Лучший</w:t>
      </w:r>
      <w:proofErr w:type="gramEnd"/>
      <w:r w:rsidRPr="00B82514">
        <w:rPr>
          <w:rStyle w:val="26"/>
          <w:color w:val="000000"/>
        </w:rPr>
        <w:t xml:space="preserve"> по профессии» в размере 1725 рублей.</w:t>
      </w:r>
    </w:p>
    <w:p w:rsidR="00795717" w:rsidRPr="009540EC" w:rsidRDefault="00795717" w:rsidP="00795717">
      <w:pPr>
        <w:pStyle w:val="27"/>
        <w:numPr>
          <w:ilvl w:val="0"/>
          <w:numId w:val="9"/>
        </w:numPr>
        <w:shd w:val="clear" w:color="auto" w:fill="auto"/>
        <w:tabs>
          <w:tab w:val="left" w:pos="1651"/>
        </w:tabs>
        <w:spacing w:line="360" w:lineRule="auto"/>
        <w:ind w:firstLine="760"/>
        <w:rPr>
          <w:rStyle w:val="26"/>
        </w:rPr>
      </w:pPr>
      <w:r w:rsidRPr="00B82514">
        <w:rPr>
          <w:rStyle w:val="26"/>
          <w:color w:val="000000"/>
        </w:rPr>
        <w:t>Награждение Почётной грамотой и Благодарственным письмом главы Даровского района Кировской области в размере 2300 рублей.</w:t>
      </w:r>
    </w:p>
    <w:p w:rsidR="00795717" w:rsidRDefault="00795717" w:rsidP="00795717">
      <w:pPr>
        <w:pStyle w:val="27"/>
        <w:shd w:val="clear" w:color="auto" w:fill="auto"/>
        <w:tabs>
          <w:tab w:val="left" w:pos="1651"/>
        </w:tabs>
        <w:spacing w:line="360" w:lineRule="auto"/>
        <w:ind w:firstLine="709"/>
        <w:rPr>
          <w:rStyle w:val="26"/>
          <w:color w:val="000000"/>
        </w:rPr>
      </w:pPr>
      <w:r>
        <w:rPr>
          <w:rStyle w:val="26"/>
          <w:color w:val="000000"/>
        </w:rPr>
        <w:t>3.2. Работник МКДОУ детский сад № 5 добросовестно исполняющий трудовые обязанности может быть награжден ценным подарком или ему может быть объявлена благодарность.</w:t>
      </w:r>
    </w:p>
    <w:p w:rsidR="00795717" w:rsidRDefault="00795717" w:rsidP="00795717">
      <w:pPr>
        <w:pStyle w:val="27"/>
        <w:shd w:val="clear" w:color="auto" w:fill="auto"/>
        <w:tabs>
          <w:tab w:val="left" w:pos="1651"/>
        </w:tabs>
        <w:spacing w:line="360" w:lineRule="auto"/>
        <w:ind w:firstLine="709"/>
        <w:rPr>
          <w:rStyle w:val="26"/>
          <w:color w:val="000000"/>
        </w:rPr>
      </w:pPr>
      <w:r>
        <w:rPr>
          <w:rStyle w:val="26"/>
          <w:color w:val="000000"/>
        </w:rPr>
        <w:t xml:space="preserve">Единовременное денежное поощрение оказывается за счет </w:t>
      </w:r>
      <w:proofErr w:type="gramStart"/>
      <w:r>
        <w:rPr>
          <w:rStyle w:val="26"/>
          <w:color w:val="000000"/>
        </w:rPr>
        <w:t>средств экономии фонда оплаты труда</w:t>
      </w:r>
      <w:proofErr w:type="gramEnd"/>
      <w:r>
        <w:rPr>
          <w:rStyle w:val="26"/>
          <w:color w:val="000000"/>
        </w:rPr>
        <w:t xml:space="preserve"> МКДОУ детский сад № 5.</w:t>
      </w:r>
    </w:p>
    <w:p w:rsidR="00795717" w:rsidRPr="00B27355" w:rsidRDefault="00795717" w:rsidP="00795717">
      <w:pPr>
        <w:pStyle w:val="27"/>
        <w:shd w:val="clear" w:color="auto" w:fill="auto"/>
        <w:tabs>
          <w:tab w:val="left" w:pos="1651"/>
        </w:tabs>
        <w:spacing w:line="360" w:lineRule="auto"/>
        <w:ind w:firstLine="709"/>
        <w:jc w:val="center"/>
        <w:rPr>
          <w:b/>
          <w:sz w:val="28"/>
          <w:szCs w:val="28"/>
        </w:rPr>
      </w:pPr>
      <w:r w:rsidRPr="00B27355">
        <w:rPr>
          <w:rStyle w:val="26"/>
          <w:color w:val="000000"/>
          <w:lang w:val="en-US"/>
        </w:rPr>
        <w:t>IV</w:t>
      </w:r>
      <w:r w:rsidRPr="00B27355">
        <w:rPr>
          <w:rStyle w:val="26"/>
          <w:color w:val="000000"/>
        </w:rPr>
        <w:t>. Заключительные положения</w:t>
      </w:r>
    </w:p>
    <w:p w:rsidR="00795717" w:rsidRDefault="00795717" w:rsidP="00795717">
      <w:pPr>
        <w:spacing w:line="360" w:lineRule="auto"/>
        <w:ind w:firstLine="709"/>
        <w:jc w:val="both"/>
        <w:rPr>
          <w:sz w:val="28"/>
          <w:szCs w:val="28"/>
        </w:rPr>
      </w:pPr>
      <w:r>
        <w:rPr>
          <w:sz w:val="28"/>
          <w:szCs w:val="28"/>
        </w:rPr>
        <w:t>4.1. Объявление благодарности, награждение ценным подарком, выплата единовременного денежного поощрения производится на основании приказа заведующей МКДОУ детский сад № 5.</w:t>
      </w:r>
    </w:p>
    <w:p w:rsidR="00795717" w:rsidRDefault="00795717" w:rsidP="00795717">
      <w:pPr>
        <w:spacing w:line="360" w:lineRule="auto"/>
        <w:ind w:firstLine="709"/>
        <w:jc w:val="both"/>
        <w:rPr>
          <w:sz w:val="28"/>
          <w:szCs w:val="28"/>
        </w:rPr>
      </w:pPr>
      <w:r>
        <w:rPr>
          <w:sz w:val="28"/>
          <w:szCs w:val="28"/>
        </w:rPr>
        <w:t>4.2. Приказ заведующей МКДОУ ДС № 5 доводится до сведения работника в течение трех дней со дня его подписания.</w:t>
      </w:r>
    </w:p>
    <w:p w:rsidR="00795717" w:rsidRDefault="00795717" w:rsidP="00795717">
      <w:pPr>
        <w:spacing w:line="360" w:lineRule="auto"/>
        <w:ind w:firstLine="709"/>
        <w:jc w:val="both"/>
        <w:rPr>
          <w:sz w:val="28"/>
          <w:szCs w:val="28"/>
        </w:rPr>
      </w:pPr>
      <w:r>
        <w:rPr>
          <w:sz w:val="28"/>
          <w:szCs w:val="28"/>
        </w:rPr>
        <w:t>4.3. Все вопросы, неурегулированные настоящим Положением, регулируются действующим законодательством.</w:t>
      </w:r>
    </w:p>
    <w:p w:rsidR="00795717" w:rsidRPr="00B82514" w:rsidRDefault="00795717" w:rsidP="00795717">
      <w:pPr>
        <w:jc w:val="center"/>
        <w:rPr>
          <w:sz w:val="28"/>
          <w:szCs w:val="28"/>
        </w:rPr>
      </w:pPr>
      <w:r>
        <w:rPr>
          <w:sz w:val="28"/>
          <w:szCs w:val="28"/>
        </w:rPr>
        <w:t>__________</w:t>
      </w:r>
    </w:p>
    <w:p w:rsidR="003572F5" w:rsidRPr="00811ACB" w:rsidRDefault="003572F5" w:rsidP="00C15926">
      <w:pPr>
        <w:rPr>
          <w:sz w:val="28"/>
          <w:szCs w:val="28"/>
        </w:rPr>
      </w:pPr>
    </w:p>
    <w:p w:rsidR="00C15926" w:rsidRPr="00811ACB" w:rsidRDefault="00C15926" w:rsidP="00C15926">
      <w:pPr>
        <w:rPr>
          <w:sz w:val="28"/>
          <w:szCs w:val="28"/>
        </w:rPr>
      </w:pPr>
    </w:p>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795717" w:rsidRDefault="00795717" w:rsidP="00C15926"/>
    <w:p w:rsidR="00795717" w:rsidRDefault="00795717" w:rsidP="00C15926"/>
    <w:p w:rsidR="00795717" w:rsidRDefault="00795717" w:rsidP="00C15926"/>
    <w:p w:rsidR="00795717" w:rsidRDefault="00795717" w:rsidP="00C15926"/>
    <w:p w:rsidR="00795717" w:rsidRDefault="00795717" w:rsidP="00C15926"/>
    <w:p w:rsidR="00795717" w:rsidRDefault="00795717" w:rsidP="00C15926"/>
    <w:p w:rsidR="00795717" w:rsidRDefault="00795717" w:rsidP="00C15926"/>
    <w:p w:rsidR="00795717" w:rsidRDefault="00795717" w:rsidP="00795717">
      <w:pPr>
        <w:rPr>
          <w:b/>
        </w:rPr>
      </w:pPr>
      <w:r w:rsidRPr="00ED14F1">
        <w:rPr>
          <w:b/>
        </w:rPr>
        <w:lastRenderedPageBreak/>
        <w:t>От работодателя</w:t>
      </w:r>
      <w:r>
        <w:rPr>
          <w:b/>
        </w:rPr>
        <w:t>:                                                                              От работников:</w:t>
      </w:r>
    </w:p>
    <w:p w:rsidR="00795717" w:rsidRDefault="00795717" w:rsidP="00795717">
      <w:r>
        <w:t>и.о</w:t>
      </w:r>
      <w:proofErr w:type="gramStart"/>
      <w:r>
        <w:t>.з</w:t>
      </w:r>
      <w:proofErr w:type="gramEnd"/>
      <w:r>
        <w:t>аведующей МКДОУ                                                        Председатель первичной</w:t>
      </w:r>
    </w:p>
    <w:p w:rsidR="00795717" w:rsidRDefault="00795717" w:rsidP="00795717">
      <w:r>
        <w:t>детский сад №5 д</w:t>
      </w:r>
      <w:proofErr w:type="gramStart"/>
      <w:r>
        <w:t>.П</w:t>
      </w:r>
      <w:proofErr w:type="gramEnd"/>
      <w:r>
        <w:t xml:space="preserve">ервые </w:t>
      </w:r>
      <w:proofErr w:type="spellStart"/>
      <w:r>
        <w:t>Бобровы</w:t>
      </w:r>
      <w:proofErr w:type="spellEnd"/>
      <w:r>
        <w:t xml:space="preserve">                                       профсоюзной организации ДОУ</w:t>
      </w:r>
    </w:p>
    <w:p w:rsidR="00795717" w:rsidRDefault="00795717" w:rsidP="00795717">
      <w:r>
        <w:t xml:space="preserve">Даровского района Кировской области                                </w:t>
      </w:r>
      <w:proofErr w:type="spellStart"/>
      <w:r>
        <w:t>__________Голомидова</w:t>
      </w:r>
      <w:proofErr w:type="spellEnd"/>
      <w:r>
        <w:t xml:space="preserve"> В.В.</w:t>
      </w:r>
    </w:p>
    <w:p w:rsidR="00795717" w:rsidRDefault="00795717" w:rsidP="00795717">
      <w:proofErr w:type="spellStart"/>
      <w:r>
        <w:t>_____________Голомидова</w:t>
      </w:r>
      <w:proofErr w:type="spellEnd"/>
      <w:r>
        <w:t xml:space="preserve"> Е.М</w:t>
      </w:r>
    </w:p>
    <w:p w:rsidR="00795717" w:rsidRDefault="00795717" w:rsidP="00795717">
      <w:r>
        <w:t>13 апреля  2015 года                                                                 13 апреля 2015 года</w:t>
      </w:r>
    </w:p>
    <w:p w:rsidR="00795717" w:rsidRDefault="00795717" w:rsidP="00795717"/>
    <w:p w:rsidR="00795717" w:rsidRDefault="00795717" w:rsidP="00795717"/>
    <w:p w:rsidR="00795717" w:rsidRPr="00ED14F1" w:rsidRDefault="00795717" w:rsidP="00795717">
      <w:pPr>
        <w:jc w:val="center"/>
        <w:rPr>
          <w:b/>
          <w:sz w:val="28"/>
          <w:szCs w:val="28"/>
        </w:rPr>
      </w:pPr>
      <w:r w:rsidRPr="00ED14F1">
        <w:rPr>
          <w:b/>
          <w:sz w:val="28"/>
          <w:szCs w:val="28"/>
        </w:rPr>
        <w:t xml:space="preserve">Соглашение </w:t>
      </w:r>
    </w:p>
    <w:p w:rsidR="00795717" w:rsidRDefault="00795717" w:rsidP="00795717">
      <w:pPr>
        <w:jc w:val="center"/>
        <w:rPr>
          <w:b/>
          <w:sz w:val="28"/>
          <w:szCs w:val="28"/>
        </w:rPr>
      </w:pPr>
      <w:r w:rsidRPr="00ED14F1">
        <w:rPr>
          <w:b/>
          <w:sz w:val="28"/>
          <w:szCs w:val="28"/>
        </w:rPr>
        <w:t xml:space="preserve">о внесении изменений и дополнений в коллективный договор между работодателем и работниками МКДОУ детский сад №5 </w:t>
      </w:r>
    </w:p>
    <w:p w:rsidR="00795717" w:rsidRDefault="00795717" w:rsidP="00795717">
      <w:pPr>
        <w:jc w:val="center"/>
        <w:rPr>
          <w:b/>
          <w:sz w:val="28"/>
          <w:szCs w:val="28"/>
        </w:rPr>
      </w:pPr>
      <w:r w:rsidRPr="00ED14F1">
        <w:rPr>
          <w:b/>
          <w:sz w:val="28"/>
          <w:szCs w:val="28"/>
        </w:rPr>
        <w:t xml:space="preserve">д. Первые </w:t>
      </w:r>
      <w:proofErr w:type="spellStart"/>
      <w:r w:rsidRPr="00ED14F1">
        <w:rPr>
          <w:b/>
          <w:sz w:val="28"/>
          <w:szCs w:val="28"/>
        </w:rPr>
        <w:t>Бобровы</w:t>
      </w:r>
      <w:proofErr w:type="spellEnd"/>
      <w:r w:rsidRPr="00ED14F1">
        <w:rPr>
          <w:b/>
          <w:sz w:val="28"/>
          <w:szCs w:val="28"/>
        </w:rPr>
        <w:t xml:space="preserve"> Даровского района Кировской области</w:t>
      </w:r>
    </w:p>
    <w:p w:rsidR="00795717" w:rsidRDefault="00795717" w:rsidP="00795717">
      <w:pPr>
        <w:jc w:val="center"/>
        <w:rPr>
          <w:b/>
          <w:sz w:val="28"/>
          <w:szCs w:val="28"/>
        </w:rPr>
      </w:pPr>
    </w:p>
    <w:p w:rsidR="00795717" w:rsidRDefault="00795717" w:rsidP="00795717">
      <w:pPr>
        <w:jc w:val="both"/>
        <w:rPr>
          <w:sz w:val="28"/>
          <w:szCs w:val="28"/>
        </w:rPr>
      </w:pPr>
      <w:r>
        <w:rPr>
          <w:sz w:val="28"/>
          <w:szCs w:val="28"/>
        </w:rPr>
        <w:t xml:space="preserve">Администрация МКДОУ детский сад №5 д. Первые </w:t>
      </w:r>
      <w:proofErr w:type="spellStart"/>
      <w:r>
        <w:rPr>
          <w:sz w:val="28"/>
          <w:szCs w:val="28"/>
        </w:rPr>
        <w:t>Бобровы</w:t>
      </w:r>
      <w:proofErr w:type="spellEnd"/>
      <w:r>
        <w:rPr>
          <w:sz w:val="28"/>
          <w:szCs w:val="28"/>
        </w:rPr>
        <w:t xml:space="preserve"> Даровского района Кировской области в лице и.о. заведующей </w:t>
      </w:r>
      <w:proofErr w:type="spellStart"/>
      <w:r>
        <w:rPr>
          <w:sz w:val="28"/>
          <w:szCs w:val="28"/>
        </w:rPr>
        <w:t>Голомидовой</w:t>
      </w:r>
      <w:proofErr w:type="spellEnd"/>
      <w:r>
        <w:rPr>
          <w:sz w:val="28"/>
          <w:szCs w:val="28"/>
        </w:rPr>
        <w:t xml:space="preserve"> Елены Михайловны и работники детского сада в лице председателя профсоюзного комитета </w:t>
      </w:r>
      <w:proofErr w:type="spellStart"/>
      <w:r>
        <w:rPr>
          <w:sz w:val="28"/>
          <w:szCs w:val="28"/>
        </w:rPr>
        <w:t>Голомидовой</w:t>
      </w:r>
      <w:proofErr w:type="spellEnd"/>
      <w:r>
        <w:rPr>
          <w:sz w:val="28"/>
          <w:szCs w:val="28"/>
        </w:rPr>
        <w:t xml:space="preserve"> Валентины Витальевны заключили соглашение в нижеследующем:</w:t>
      </w:r>
    </w:p>
    <w:p w:rsidR="00795717" w:rsidRDefault="00795717" w:rsidP="00795717">
      <w:pPr>
        <w:pStyle w:val="af4"/>
        <w:widowControl/>
        <w:numPr>
          <w:ilvl w:val="0"/>
          <w:numId w:val="11"/>
        </w:numPr>
        <w:autoSpaceDE/>
        <w:autoSpaceDN/>
        <w:adjustRightInd/>
        <w:spacing w:after="200" w:line="276" w:lineRule="auto"/>
        <w:jc w:val="both"/>
        <w:rPr>
          <w:sz w:val="28"/>
          <w:szCs w:val="28"/>
        </w:rPr>
      </w:pPr>
      <w:r>
        <w:rPr>
          <w:sz w:val="28"/>
          <w:szCs w:val="28"/>
        </w:rPr>
        <w:t>Внести изменения в Коллективный договор, подписанный обеими сторонами 16.02.2015 г., а именно:</w:t>
      </w:r>
    </w:p>
    <w:p w:rsidR="00795717" w:rsidRDefault="00795717" w:rsidP="00795717">
      <w:pPr>
        <w:pStyle w:val="af4"/>
        <w:widowControl/>
        <w:numPr>
          <w:ilvl w:val="1"/>
          <w:numId w:val="11"/>
        </w:numPr>
        <w:autoSpaceDE/>
        <w:autoSpaceDN/>
        <w:adjustRightInd/>
        <w:spacing w:after="200" w:line="276" w:lineRule="auto"/>
        <w:jc w:val="both"/>
        <w:rPr>
          <w:sz w:val="28"/>
          <w:szCs w:val="28"/>
        </w:rPr>
      </w:pPr>
      <w:r>
        <w:rPr>
          <w:sz w:val="28"/>
          <w:szCs w:val="28"/>
        </w:rPr>
        <w:t>Пункты 4.14, 7.6. изложить в следующей редакции:</w:t>
      </w:r>
    </w:p>
    <w:p w:rsidR="00795717" w:rsidRDefault="00795717" w:rsidP="00795717">
      <w:pPr>
        <w:pStyle w:val="af4"/>
        <w:ind w:left="1080"/>
        <w:jc w:val="both"/>
        <w:rPr>
          <w:sz w:val="28"/>
          <w:szCs w:val="28"/>
        </w:rPr>
      </w:pPr>
      <w:r>
        <w:rPr>
          <w:sz w:val="28"/>
          <w:szCs w:val="28"/>
        </w:rPr>
        <w:t xml:space="preserve">Руководителю, педагогическим работникам и иным специалистам МКДОУ детский сад №5 д. Первые </w:t>
      </w:r>
      <w:proofErr w:type="spellStart"/>
      <w:r>
        <w:rPr>
          <w:sz w:val="28"/>
          <w:szCs w:val="28"/>
        </w:rPr>
        <w:t>Бобровы</w:t>
      </w:r>
      <w:proofErr w:type="spellEnd"/>
      <w:r>
        <w:rPr>
          <w:sz w:val="28"/>
          <w:szCs w:val="28"/>
        </w:rPr>
        <w:t xml:space="preserve"> на основании Положения об оплате труда МКДОУ детский сад №5 д. Первые </w:t>
      </w:r>
      <w:proofErr w:type="spellStart"/>
      <w:r>
        <w:rPr>
          <w:sz w:val="28"/>
          <w:szCs w:val="28"/>
        </w:rPr>
        <w:t>Бобровы</w:t>
      </w:r>
      <w:proofErr w:type="spellEnd"/>
      <w:r>
        <w:rPr>
          <w:sz w:val="28"/>
          <w:szCs w:val="28"/>
        </w:rPr>
        <w:t xml:space="preserve"> устанавливается выплата в размере 25% от оклада (должностного оклада), ставки заработной платы за работу в сельской местности.</w:t>
      </w:r>
    </w:p>
    <w:p w:rsidR="00795717" w:rsidRPr="00171BEF" w:rsidRDefault="00795717" w:rsidP="00795717">
      <w:pPr>
        <w:pStyle w:val="af4"/>
        <w:widowControl/>
        <w:numPr>
          <w:ilvl w:val="1"/>
          <w:numId w:val="11"/>
        </w:numPr>
        <w:autoSpaceDE/>
        <w:autoSpaceDN/>
        <w:adjustRightInd/>
        <w:spacing w:after="200" w:line="276" w:lineRule="auto"/>
        <w:jc w:val="both"/>
        <w:rPr>
          <w:sz w:val="28"/>
          <w:szCs w:val="28"/>
        </w:rPr>
      </w:pPr>
      <w:r>
        <w:rPr>
          <w:sz w:val="28"/>
          <w:szCs w:val="28"/>
        </w:rPr>
        <w:t xml:space="preserve">Пункт 5.4 изложить в следующей редакции: </w:t>
      </w:r>
    </w:p>
    <w:p w:rsidR="00795717" w:rsidRDefault="00795717" w:rsidP="00795717">
      <w:pPr>
        <w:pStyle w:val="af4"/>
        <w:ind w:left="1080"/>
        <w:jc w:val="both"/>
        <w:rPr>
          <w:sz w:val="28"/>
          <w:szCs w:val="28"/>
        </w:rPr>
      </w:pPr>
      <w:r>
        <w:rPr>
          <w:sz w:val="28"/>
          <w:szCs w:val="28"/>
        </w:rPr>
        <w:t>В соответствии со ст.153 ТК РФ, работа в выходной или нерабочий праздничный день оплачивается не менее чем в двойном размере.</w:t>
      </w:r>
    </w:p>
    <w:p w:rsidR="00795717" w:rsidRDefault="00795717" w:rsidP="00795717">
      <w:pPr>
        <w:pStyle w:val="af4"/>
        <w:ind w:left="1080"/>
        <w:jc w:val="both"/>
        <w:rPr>
          <w:sz w:val="28"/>
          <w:szCs w:val="28"/>
        </w:rPr>
      </w:pPr>
      <w:r>
        <w:rPr>
          <w:sz w:val="28"/>
          <w:szCs w:val="28"/>
        </w:rPr>
        <w:t>По желанию работника, работавшего в выходной или нерабочий праздничный день, предоставляется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95717" w:rsidRPr="00171BEF" w:rsidRDefault="00795717" w:rsidP="00795717">
      <w:pPr>
        <w:pStyle w:val="af4"/>
        <w:widowControl/>
        <w:numPr>
          <w:ilvl w:val="1"/>
          <w:numId w:val="11"/>
        </w:numPr>
        <w:autoSpaceDE/>
        <w:autoSpaceDN/>
        <w:adjustRightInd/>
        <w:spacing w:after="200" w:line="276" w:lineRule="auto"/>
        <w:jc w:val="both"/>
        <w:rPr>
          <w:sz w:val="28"/>
          <w:szCs w:val="28"/>
        </w:rPr>
      </w:pPr>
      <w:r>
        <w:rPr>
          <w:sz w:val="28"/>
          <w:szCs w:val="28"/>
        </w:rPr>
        <w:t xml:space="preserve">Пункт 5.16 изложить в следующей редакции: </w:t>
      </w:r>
    </w:p>
    <w:p w:rsidR="00795717" w:rsidRDefault="00795717" w:rsidP="00795717">
      <w:pPr>
        <w:pStyle w:val="af4"/>
        <w:ind w:left="1080"/>
        <w:jc w:val="both"/>
        <w:rPr>
          <w:sz w:val="28"/>
          <w:szCs w:val="28"/>
        </w:rPr>
      </w:pPr>
      <w:r>
        <w:rPr>
          <w:sz w:val="28"/>
          <w:szCs w:val="28"/>
        </w:rPr>
        <w:t xml:space="preserve">Ежегодный дополнительный оплачиваемый отпуск предоставляется работникам в соответствии со ст.117 ТК РФ по результатам специальной оценки условий труда. В отношении применения «Списка», утвержденного постановлением Госкомтруда СССР, Президиума ВЦСПС от 25.20.1970 №298/П-22, считаем, что данный нормативный акт подлежит применению в случаях, когда по какой либо профессии, должности, указанной в Списке, последним предусмотрена продолжительность дополнительного отпуска, большая, чем установленная законодательством минимальная </w:t>
      </w:r>
      <w:proofErr w:type="gramStart"/>
      <w:r>
        <w:rPr>
          <w:sz w:val="28"/>
          <w:szCs w:val="28"/>
        </w:rPr>
        <w:t>продолжительность</w:t>
      </w:r>
      <w:proofErr w:type="gramEnd"/>
      <w:r>
        <w:rPr>
          <w:sz w:val="28"/>
          <w:szCs w:val="28"/>
        </w:rPr>
        <w:t xml:space="preserve"> составляющая 7 календарных дней. В данном </w:t>
      </w:r>
      <w:r>
        <w:rPr>
          <w:sz w:val="28"/>
          <w:szCs w:val="28"/>
        </w:rPr>
        <w:lastRenderedPageBreak/>
        <w:t xml:space="preserve">случае положения нормативного акта бывшего Союза ССР, определяющие право работников на дополнительный отпуск согласно Списку могут </w:t>
      </w:r>
      <w:proofErr w:type="gramStart"/>
      <w:r>
        <w:rPr>
          <w:sz w:val="28"/>
          <w:szCs w:val="28"/>
        </w:rPr>
        <w:t>применятся</w:t>
      </w:r>
      <w:proofErr w:type="gramEnd"/>
      <w:r>
        <w:rPr>
          <w:sz w:val="28"/>
          <w:szCs w:val="28"/>
        </w:rPr>
        <w:t xml:space="preserve"> в части не противоречащей законодательству РФ.</w:t>
      </w:r>
    </w:p>
    <w:p w:rsidR="00795717" w:rsidRDefault="00795717" w:rsidP="00795717">
      <w:pPr>
        <w:pStyle w:val="af4"/>
        <w:ind w:left="1080"/>
        <w:jc w:val="both"/>
        <w:rPr>
          <w:sz w:val="28"/>
          <w:szCs w:val="28"/>
        </w:rPr>
      </w:pPr>
      <w:r>
        <w:rPr>
          <w:sz w:val="28"/>
          <w:szCs w:val="28"/>
        </w:rPr>
        <w:t>Результаты аттестации рабочих мест по условиям труда, проведенной до вступления в силу Федерального Закона № 426-ФЗ «О специальной оценке условий труда», т.е. до 01.01.2014 действуют в течение пяти лет со дня завершения данной аттестации и являются основанием для установления работникам соответствующих компенсационных мер.</w:t>
      </w:r>
    </w:p>
    <w:p w:rsidR="00795717" w:rsidRDefault="00795717" w:rsidP="00795717">
      <w:pPr>
        <w:pStyle w:val="af4"/>
        <w:widowControl/>
        <w:numPr>
          <w:ilvl w:val="1"/>
          <w:numId w:val="11"/>
        </w:numPr>
        <w:autoSpaceDE/>
        <w:autoSpaceDN/>
        <w:adjustRightInd/>
        <w:spacing w:after="200" w:line="276" w:lineRule="auto"/>
        <w:jc w:val="both"/>
        <w:rPr>
          <w:sz w:val="28"/>
          <w:szCs w:val="28"/>
        </w:rPr>
      </w:pPr>
      <w:r w:rsidRPr="00706634">
        <w:rPr>
          <w:sz w:val="28"/>
          <w:szCs w:val="28"/>
        </w:rPr>
        <w:t xml:space="preserve">Пункт 6.1.6. изложить в следующей редакции: </w:t>
      </w:r>
    </w:p>
    <w:p w:rsidR="00795717" w:rsidRDefault="00795717" w:rsidP="00795717">
      <w:pPr>
        <w:pStyle w:val="af4"/>
        <w:ind w:left="1080"/>
        <w:jc w:val="both"/>
        <w:rPr>
          <w:sz w:val="28"/>
          <w:szCs w:val="28"/>
        </w:rPr>
      </w:pPr>
      <w:r>
        <w:rPr>
          <w:sz w:val="28"/>
          <w:szCs w:val="28"/>
        </w:rPr>
        <w:t>В соответствии с Федеральным законом №426-ФЗ от 28.12.2013 «О специальной оценке условий труда» организует проведение специальной оценки условий труда с последующей сертификацией организации работ по охране труда.</w:t>
      </w:r>
    </w:p>
    <w:p w:rsidR="00795717" w:rsidRDefault="00795717" w:rsidP="00795717">
      <w:pPr>
        <w:pStyle w:val="af4"/>
        <w:ind w:left="1080"/>
        <w:jc w:val="both"/>
        <w:rPr>
          <w:sz w:val="28"/>
          <w:szCs w:val="28"/>
        </w:rPr>
      </w:pPr>
      <w:r>
        <w:rPr>
          <w:sz w:val="28"/>
          <w:szCs w:val="28"/>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795717" w:rsidRPr="00171BEF" w:rsidRDefault="00795717" w:rsidP="00795717">
      <w:pPr>
        <w:pStyle w:val="af4"/>
        <w:widowControl/>
        <w:numPr>
          <w:ilvl w:val="1"/>
          <w:numId w:val="11"/>
        </w:numPr>
        <w:autoSpaceDE/>
        <w:autoSpaceDN/>
        <w:adjustRightInd/>
        <w:spacing w:after="200" w:line="276" w:lineRule="auto"/>
        <w:jc w:val="both"/>
        <w:rPr>
          <w:sz w:val="28"/>
          <w:szCs w:val="28"/>
        </w:rPr>
      </w:pPr>
      <w:r>
        <w:rPr>
          <w:sz w:val="28"/>
          <w:szCs w:val="28"/>
        </w:rPr>
        <w:t xml:space="preserve">Пункт 6.1.14 изложить в следующей редакции: </w:t>
      </w:r>
    </w:p>
    <w:p w:rsidR="00795717" w:rsidRPr="00171BEF" w:rsidRDefault="00795717" w:rsidP="00795717">
      <w:pPr>
        <w:pStyle w:val="af4"/>
        <w:ind w:left="1080"/>
        <w:jc w:val="both"/>
        <w:rPr>
          <w:sz w:val="28"/>
          <w:szCs w:val="28"/>
        </w:rPr>
      </w:pPr>
      <w:r>
        <w:rPr>
          <w:sz w:val="28"/>
          <w:szCs w:val="28"/>
        </w:rPr>
        <w:t>Ст. 220 ТК РФ.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w:t>
      </w:r>
      <w:proofErr w:type="gramStart"/>
      <w:r>
        <w:rPr>
          <w:sz w:val="28"/>
          <w:szCs w:val="28"/>
        </w:rPr>
        <w:t>0</w:t>
      </w:r>
      <w:proofErr w:type="gramEnd"/>
      <w:r>
        <w:rPr>
          <w:sz w:val="28"/>
          <w:szCs w:val="28"/>
        </w:rPr>
        <w:t xml:space="preserve"> и средний заработок (в ред. Федеральных  законов от 09.05.2005 №45-ФЗ, от 30.06.2006 №90-ФЗ).</w:t>
      </w:r>
    </w:p>
    <w:p w:rsidR="00795717" w:rsidRDefault="00795717" w:rsidP="00795717">
      <w:pPr>
        <w:pStyle w:val="af4"/>
        <w:widowControl/>
        <w:numPr>
          <w:ilvl w:val="0"/>
          <w:numId w:val="11"/>
        </w:numPr>
        <w:autoSpaceDE/>
        <w:autoSpaceDN/>
        <w:adjustRightInd/>
        <w:spacing w:after="200" w:line="276" w:lineRule="auto"/>
        <w:jc w:val="both"/>
        <w:rPr>
          <w:sz w:val="28"/>
          <w:szCs w:val="28"/>
        </w:rPr>
      </w:pPr>
      <w:r>
        <w:rPr>
          <w:sz w:val="28"/>
          <w:szCs w:val="28"/>
        </w:rPr>
        <w:t>Внести изменения в Положение об оплате труда, а именно:</w:t>
      </w:r>
    </w:p>
    <w:p w:rsidR="00795717" w:rsidRPr="00706634" w:rsidRDefault="00795717" w:rsidP="00795717">
      <w:pPr>
        <w:shd w:val="clear" w:color="auto" w:fill="FFFFFF"/>
        <w:autoSpaceDE w:val="0"/>
        <w:autoSpaceDN w:val="0"/>
        <w:adjustRightInd w:val="0"/>
        <w:rPr>
          <w:sz w:val="28"/>
          <w:szCs w:val="28"/>
        </w:rPr>
      </w:pPr>
      <w:r>
        <w:rPr>
          <w:sz w:val="28"/>
          <w:szCs w:val="28"/>
        </w:rPr>
        <w:t>В пункт 19.</w:t>
      </w:r>
      <w:r w:rsidRPr="00706634">
        <w:rPr>
          <w:sz w:val="28"/>
          <w:szCs w:val="28"/>
        </w:rPr>
        <w:t>1</w:t>
      </w:r>
      <w:proofErr w:type="gramStart"/>
      <w:r w:rsidRPr="00706634">
        <w:rPr>
          <w:sz w:val="28"/>
          <w:szCs w:val="28"/>
        </w:rPr>
        <w:t xml:space="preserve"> </w:t>
      </w:r>
      <w:r>
        <w:rPr>
          <w:sz w:val="28"/>
          <w:szCs w:val="28"/>
        </w:rPr>
        <w:t xml:space="preserve"> </w:t>
      </w:r>
      <w:r w:rsidRPr="00706634">
        <w:rPr>
          <w:color w:val="000000"/>
          <w:sz w:val="28"/>
          <w:szCs w:val="28"/>
        </w:rPr>
        <w:t>В</w:t>
      </w:r>
      <w:proofErr w:type="gramEnd"/>
      <w:r w:rsidRPr="00706634">
        <w:rPr>
          <w:color w:val="000000"/>
          <w:sz w:val="28"/>
          <w:szCs w:val="28"/>
        </w:rPr>
        <w:t xml:space="preserve"> соответствии с Федеральным зако</w:t>
      </w:r>
      <w:r w:rsidRPr="00706634">
        <w:rPr>
          <w:color w:val="000000"/>
          <w:sz w:val="28"/>
          <w:szCs w:val="28"/>
        </w:rPr>
        <w:softHyphen/>
        <w:t>ном от 28.122013 № 421-ФЗ в ТК РФ внесены изменения, которые упраздняют процедуру аттестации рабочих мест по условиям труда и вводят с 1 января 2014 года проце</w:t>
      </w:r>
      <w:r w:rsidRPr="00706634">
        <w:rPr>
          <w:color w:val="000000"/>
          <w:sz w:val="28"/>
          <w:szCs w:val="28"/>
        </w:rPr>
        <w:softHyphen/>
        <w:t xml:space="preserve">дуру специальной оценки условий труда в соответствии с </w:t>
      </w:r>
      <w:proofErr w:type="spellStart"/>
      <w:r w:rsidRPr="00706634">
        <w:rPr>
          <w:color w:val="000000"/>
          <w:sz w:val="28"/>
          <w:szCs w:val="28"/>
        </w:rPr>
        <w:t>Федератьным</w:t>
      </w:r>
      <w:proofErr w:type="spellEnd"/>
      <w:r w:rsidRPr="00706634">
        <w:rPr>
          <w:color w:val="000000"/>
          <w:sz w:val="28"/>
          <w:szCs w:val="28"/>
        </w:rPr>
        <w:t xml:space="preserve"> законом от 28.12.2013 № 426-ФЗ. Результаты аттестации рабочих мест по условиям труда, прове</w:t>
      </w:r>
      <w:r w:rsidRPr="00706634">
        <w:rPr>
          <w:color w:val="000000"/>
          <w:sz w:val="28"/>
          <w:szCs w:val="28"/>
        </w:rPr>
        <w:softHyphen/>
        <w:t>денной до вступления в силу Федерального закона № 426-ФЗ от 28.12.2013 «О специальной оценке условий труда», т.е. до 1 января 2014 действуют в течение пяти лет со дня завершения данной аттестации и являются основанием для установления работникам соответствующих компенсационных мер.</w:t>
      </w:r>
    </w:p>
    <w:p w:rsidR="00795717" w:rsidRPr="00706634" w:rsidRDefault="00795717" w:rsidP="00795717">
      <w:pPr>
        <w:pStyle w:val="af4"/>
        <w:jc w:val="both"/>
        <w:rPr>
          <w:sz w:val="28"/>
          <w:szCs w:val="28"/>
        </w:rPr>
      </w:pPr>
    </w:p>
    <w:p w:rsidR="00795717" w:rsidRPr="00085730" w:rsidRDefault="00795717" w:rsidP="00795717">
      <w:pPr>
        <w:pStyle w:val="af4"/>
        <w:ind w:left="1080"/>
        <w:jc w:val="both"/>
        <w:rPr>
          <w:sz w:val="28"/>
          <w:szCs w:val="28"/>
        </w:rPr>
      </w:pPr>
    </w:p>
    <w:p w:rsidR="00795717" w:rsidRDefault="00795717" w:rsidP="00C15926"/>
    <w:p w:rsidR="00C15926" w:rsidRDefault="00C15926" w:rsidP="00C15926"/>
    <w:p w:rsidR="00C15926" w:rsidRDefault="00C15926" w:rsidP="00C15926">
      <w:pPr>
        <w:rPr>
          <w:u w:val="single"/>
        </w:rPr>
      </w:pPr>
    </w:p>
    <w:p w:rsidR="00BB3376" w:rsidRPr="00D14ABC" w:rsidRDefault="00BB3376" w:rsidP="00BB3376">
      <w:pPr>
        <w:shd w:val="clear" w:color="auto" w:fill="FFFFFF"/>
        <w:autoSpaceDE w:val="0"/>
        <w:autoSpaceDN w:val="0"/>
        <w:adjustRightInd w:val="0"/>
        <w:ind w:left="1080"/>
        <w:contextualSpacing/>
        <w:rPr>
          <w:bCs/>
          <w:color w:val="000000"/>
          <w:lang w:eastAsia="en-US"/>
        </w:rPr>
      </w:pPr>
    </w:p>
    <w:p w:rsidR="00C15926" w:rsidRDefault="00BB3376" w:rsidP="003572F5">
      <w:pPr>
        <w:shd w:val="clear" w:color="auto" w:fill="FFFFFF"/>
        <w:autoSpaceDE w:val="0"/>
        <w:autoSpaceDN w:val="0"/>
        <w:adjustRightInd w:val="0"/>
        <w:ind w:left="-142"/>
        <w:contextualSpacing/>
      </w:pPr>
      <w:r w:rsidRPr="00D14ABC">
        <w:rPr>
          <w:bCs/>
          <w:color w:val="000000"/>
          <w:lang w:eastAsia="en-US"/>
        </w:rPr>
        <w:t>СОГЛАСОВАНО</w:t>
      </w:r>
    </w:p>
    <w:p w:rsidR="00C15926" w:rsidRPr="00E133F0" w:rsidRDefault="00C15926" w:rsidP="00C15926">
      <w:pPr>
        <w:jc w:val="center"/>
        <w:rPr>
          <w:sz w:val="28"/>
          <w:szCs w:val="28"/>
        </w:rPr>
      </w:pPr>
      <w:r w:rsidRPr="00E133F0">
        <w:rPr>
          <w:sz w:val="28"/>
          <w:szCs w:val="28"/>
        </w:rPr>
        <w:t>Муниципальное казенное дошкольное образовательное учреждение</w:t>
      </w:r>
    </w:p>
    <w:p w:rsidR="00C15926" w:rsidRPr="00E133F0" w:rsidRDefault="00C15926" w:rsidP="00C15926">
      <w:pPr>
        <w:jc w:val="center"/>
        <w:rPr>
          <w:sz w:val="28"/>
          <w:szCs w:val="28"/>
        </w:rPr>
      </w:pPr>
      <w:r w:rsidRPr="00E133F0">
        <w:rPr>
          <w:sz w:val="28"/>
          <w:szCs w:val="28"/>
        </w:rPr>
        <w:t xml:space="preserve">детский сад №5 д. Первые </w:t>
      </w:r>
      <w:proofErr w:type="spellStart"/>
      <w:r w:rsidRPr="00E133F0">
        <w:rPr>
          <w:sz w:val="28"/>
          <w:szCs w:val="28"/>
        </w:rPr>
        <w:t>Бобровы</w:t>
      </w:r>
      <w:proofErr w:type="spellEnd"/>
      <w:r w:rsidRPr="00E133F0">
        <w:rPr>
          <w:sz w:val="28"/>
          <w:szCs w:val="28"/>
        </w:rPr>
        <w:t xml:space="preserve"> Даровского района Кировской области </w:t>
      </w:r>
    </w:p>
    <w:p w:rsidR="00C15926" w:rsidRPr="00E133F0" w:rsidRDefault="00C15926" w:rsidP="00C15926">
      <w:pPr>
        <w:jc w:val="center"/>
        <w:rPr>
          <w:sz w:val="28"/>
          <w:szCs w:val="28"/>
        </w:rPr>
      </w:pPr>
    </w:p>
    <w:tbl>
      <w:tblPr>
        <w:tblW w:w="9600" w:type="dxa"/>
        <w:tblLayout w:type="fixed"/>
        <w:tblLook w:val="01E0"/>
      </w:tblPr>
      <w:tblGrid>
        <w:gridCol w:w="5001"/>
        <w:gridCol w:w="4599"/>
      </w:tblGrid>
      <w:tr w:rsidR="00C15926" w:rsidRPr="00E133F0" w:rsidTr="00553B0E">
        <w:tc>
          <w:tcPr>
            <w:tcW w:w="5004" w:type="dxa"/>
          </w:tcPr>
          <w:p w:rsidR="00C15926" w:rsidRPr="00E133F0" w:rsidRDefault="00C15926" w:rsidP="00553B0E">
            <w:pPr>
              <w:widowControl w:val="0"/>
              <w:suppressAutoHyphens/>
              <w:jc w:val="both"/>
              <w:rPr>
                <w:rFonts w:eastAsia="Calibri"/>
                <w:sz w:val="28"/>
                <w:szCs w:val="28"/>
                <w:lang w:eastAsia="en-US"/>
              </w:rPr>
            </w:pPr>
            <w:r w:rsidRPr="00E133F0">
              <w:rPr>
                <w:rFonts w:eastAsia="Calibri"/>
                <w:sz w:val="28"/>
                <w:szCs w:val="28"/>
                <w:lang w:eastAsia="en-US"/>
              </w:rPr>
              <w:t>СОГЛАСОВАНО</w:t>
            </w:r>
          </w:p>
          <w:p w:rsidR="00C15926" w:rsidRPr="00E133F0" w:rsidRDefault="00C15926" w:rsidP="00553B0E">
            <w:pPr>
              <w:widowControl w:val="0"/>
              <w:suppressAutoHyphens/>
              <w:rPr>
                <w:rFonts w:eastAsia="Calibri"/>
                <w:sz w:val="28"/>
                <w:szCs w:val="28"/>
                <w:lang w:eastAsia="en-US"/>
              </w:rPr>
            </w:pPr>
          </w:p>
          <w:p w:rsidR="00C15926" w:rsidRPr="00E133F0" w:rsidRDefault="00C15926" w:rsidP="00553B0E">
            <w:pPr>
              <w:widowControl w:val="0"/>
              <w:suppressAutoHyphens/>
              <w:rPr>
                <w:rFonts w:eastAsia="Calibri"/>
                <w:sz w:val="28"/>
                <w:szCs w:val="28"/>
                <w:lang w:eastAsia="en-US"/>
              </w:rPr>
            </w:pPr>
            <w:r w:rsidRPr="00E133F0">
              <w:rPr>
                <w:rFonts w:eastAsia="Calibri"/>
                <w:sz w:val="28"/>
                <w:szCs w:val="28"/>
                <w:lang w:eastAsia="en-US"/>
              </w:rPr>
              <w:t xml:space="preserve">Председатель профкома </w:t>
            </w:r>
          </w:p>
          <w:p w:rsidR="00C15926" w:rsidRPr="00E133F0" w:rsidRDefault="00C15926" w:rsidP="00553B0E">
            <w:pPr>
              <w:widowControl w:val="0"/>
              <w:suppressAutoHyphens/>
              <w:rPr>
                <w:rFonts w:eastAsia="Calibri"/>
                <w:sz w:val="28"/>
                <w:szCs w:val="28"/>
                <w:lang w:eastAsia="en-US"/>
              </w:rPr>
            </w:pPr>
            <w:r w:rsidRPr="00E133F0">
              <w:rPr>
                <w:rFonts w:eastAsia="Calibri"/>
                <w:sz w:val="28"/>
                <w:szCs w:val="28"/>
                <w:lang w:eastAsia="en-US"/>
              </w:rPr>
              <w:t>МКДОУ детский сад №5</w:t>
            </w:r>
          </w:p>
          <w:p w:rsidR="00C15926" w:rsidRDefault="00C15926" w:rsidP="00553B0E">
            <w:pPr>
              <w:widowControl w:val="0"/>
              <w:suppressAutoHyphens/>
              <w:rPr>
                <w:sz w:val="28"/>
                <w:szCs w:val="28"/>
              </w:rPr>
            </w:pPr>
            <w:r w:rsidRPr="00E133F0">
              <w:rPr>
                <w:sz w:val="28"/>
                <w:szCs w:val="28"/>
              </w:rPr>
              <w:t xml:space="preserve">д. Первые </w:t>
            </w:r>
            <w:proofErr w:type="spellStart"/>
            <w:r w:rsidRPr="00E133F0">
              <w:rPr>
                <w:sz w:val="28"/>
                <w:szCs w:val="28"/>
              </w:rPr>
              <w:t>Бобровы</w:t>
            </w:r>
            <w:proofErr w:type="spellEnd"/>
            <w:r w:rsidRPr="00E133F0">
              <w:rPr>
                <w:sz w:val="28"/>
                <w:szCs w:val="28"/>
              </w:rPr>
              <w:t xml:space="preserve"> </w:t>
            </w:r>
          </w:p>
          <w:p w:rsidR="00C15926" w:rsidRDefault="00C15926" w:rsidP="00553B0E">
            <w:pPr>
              <w:widowControl w:val="0"/>
              <w:suppressAutoHyphens/>
              <w:rPr>
                <w:sz w:val="28"/>
                <w:szCs w:val="28"/>
              </w:rPr>
            </w:pPr>
            <w:r w:rsidRPr="00E133F0">
              <w:rPr>
                <w:sz w:val="28"/>
                <w:szCs w:val="28"/>
              </w:rPr>
              <w:t xml:space="preserve">Даровского района </w:t>
            </w:r>
          </w:p>
          <w:p w:rsidR="00C15926" w:rsidRPr="00E133F0" w:rsidRDefault="00C15926" w:rsidP="00553B0E">
            <w:pPr>
              <w:widowControl w:val="0"/>
              <w:suppressAutoHyphens/>
              <w:rPr>
                <w:rFonts w:eastAsia="Calibri"/>
                <w:sz w:val="28"/>
                <w:szCs w:val="28"/>
                <w:lang w:eastAsia="en-US"/>
              </w:rPr>
            </w:pPr>
            <w:r w:rsidRPr="00E133F0">
              <w:rPr>
                <w:sz w:val="28"/>
                <w:szCs w:val="28"/>
              </w:rPr>
              <w:t>Кировской области</w:t>
            </w:r>
          </w:p>
          <w:p w:rsidR="00C15926" w:rsidRPr="00E133F0" w:rsidRDefault="00C15926" w:rsidP="00553B0E">
            <w:pPr>
              <w:widowControl w:val="0"/>
              <w:suppressAutoHyphens/>
              <w:rPr>
                <w:rFonts w:eastAsia="Calibri"/>
                <w:sz w:val="28"/>
                <w:szCs w:val="28"/>
                <w:lang w:eastAsia="en-US"/>
              </w:rPr>
            </w:pPr>
            <w:r>
              <w:rPr>
                <w:rFonts w:eastAsia="Calibri"/>
                <w:sz w:val="28"/>
                <w:szCs w:val="28"/>
                <w:lang w:eastAsia="en-US"/>
              </w:rPr>
              <w:t xml:space="preserve">______  </w:t>
            </w:r>
            <w:r w:rsidRPr="00E133F0">
              <w:rPr>
                <w:rFonts w:eastAsia="Calibri"/>
                <w:sz w:val="28"/>
                <w:szCs w:val="28"/>
                <w:lang w:eastAsia="en-US"/>
              </w:rPr>
              <w:t xml:space="preserve">_ </w:t>
            </w:r>
            <w:proofErr w:type="spellStart"/>
            <w:r w:rsidRPr="00E133F0">
              <w:rPr>
                <w:rFonts w:eastAsia="Calibri"/>
                <w:sz w:val="28"/>
                <w:szCs w:val="28"/>
                <w:lang w:eastAsia="en-US"/>
              </w:rPr>
              <w:t>В.В.Голомидова</w:t>
            </w:r>
            <w:proofErr w:type="spellEnd"/>
          </w:p>
          <w:p w:rsidR="00C15926" w:rsidRPr="00E133F0" w:rsidRDefault="0009479F" w:rsidP="00553B0E">
            <w:pPr>
              <w:widowControl w:val="0"/>
              <w:suppressAutoHyphens/>
              <w:rPr>
                <w:rFonts w:eastAsia="Calibri"/>
                <w:sz w:val="28"/>
                <w:szCs w:val="28"/>
                <w:lang w:eastAsia="en-US"/>
              </w:rPr>
            </w:pPr>
            <w:r>
              <w:rPr>
                <w:rFonts w:eastAsia="Calibri"/>
                <w:sz w:val="28"/>
                <w:szCs w:val="28"/>
                <w:lang w:eastAsia="en-US"/>
              </w:rPr>
              <w:t>«28</w:t>
            </w:r>
            <w:r w:rsidR="00C15926" w:rsidRPr="00E133F0">
              <w:rPr>
                <w:rFonts w:eastAsia="Calibri"/>
                <w:sz w:val="28"/>
                <w:szCs w:val="28"/>
                <w:lang w:eastAsia="en-US"/>
              </w:rPr>
              <w:t xml:space="preserve">» </w:t>
            </w:r>
            <w:r w:rsidR="00553B0E">
              <w:rPr>
                <w:rFonts w:eastAsia="Calibri"/>
                <w:sz w:val="28"/>
                <w:szCs w:val="28"/>
                <w:lang w:eastAsia="en-US"/>
              </w:rPr>
              <w:t xml:space="preserve">августа </w:t>
            </w:r>
            <w:r w:rsidR="00C15926" w:rsidRPr="00E133F0">
              <w:rPr>
                <w:rFonts w:eastAsia="Calibri"/>
                <w:sz w:val="28"/>
                <w:szCs w:val="28"/>
                <w:lang w:eastAsia="en-US"/>
              </w:rPr>
              <w:t>2014 г.</w:t>
            </w:r>
          </w:p>
          <w:p w:rsidR="00C15926" w:rsidRPr="00E133F0" w:rsidRDefault="00C15926" w:rsidP="00553B0E">
            <w:pPr>
              <w:widowControl w:val="0"/>
              <w:suppressAutoHyphens/>
              <w:rPr>
                <w:rFonts w:eastAsia="Calibri"/>
                <w:sz w:val="28"/>
                <w:szCs w:val="28"/>
                <w:lang w:eastAsia="en-US"/>
              </w:rPr>
            </w:pPr>
          </w:p>
          <w:p w:rsidR="00C15926" w:rsidRPr="00E133F0" w:rsidRDefault="00C15926" w:rsidP="00553B0E">
            <w:pPr>
              <w:widowControl w:val="0"/>
              <w:suppressAutoHyphens/>
              <w:rPr>
                <w:rFonts w:eastAsia="Calibri"/>
                <w:sz w:val="28"/>
                <w:szCs w:val="28"/>
                <w:lang w:eastAsia="en-US"/>
              </w:rPr>
            </w:pPr>
          </w:p>
          <w:p w:rsidR="00C15926" w:rsidRPr="00E133F0" w:rsidRDefault="00C15926" w:rsidP="00553B0E">
            <w:pPr>
              <w:widowControl w:val="0"/>
              <w:suppressAutoHyphens/>
              <w:rPr>
                <w:rFonts w:eastAsia="Calibri"/>
                <w:sz w:val="28"/>
                <w:szCs w:val="28"/>
                <w:lang w:eastAsia="en-US"/>
              </w:rPr>
            </w:pPr>
          </w:p>
        </w:tc>
        <w:tc>
          <w:tcPr>
            <w:tcW w:w="4602" w:type="dxa"/>
          </w:tcPr>
          <w:p w:rsidR="00C15926" w:rsidRPr="00E133F0" w:rsidRDefault="00C15926" w:rsidP="00553B0E">
            <w:pPr>
              <w:widowControl w:val="0"/>
              <w:suppressAutoHyphens/>
              <w:jc w:val="both"/>
              <w:rPr>
                <w:rFonts w:eastAsia="Calibri"/>
                <w:sz w:val="28"/>
                <w:szCs w:val="28"/>
                <w:lang w:eastAsia="en-US"/>
              </w:rPr>
            </w:pPr>
            <w:r w:rsidRPr="00E133F0">
              <w:rPr>
                <w:rFonts w:eastAsia="Calibri"/>
                <w:sz w:val="28"/>
                <w:szCs w:val="28"/>
                <w:lang w:eastAsia="en-US"/>
              </w:rPr>
              <w:t>УТВЕРЖДАЮ</w:t>
            </w:r>
          </w:p>
          <w:p w:rsidR="00C15926" w:rsidRPr="00E133F0" w:rsidRDefault="00C15926" w:rsidP="00553B0E">
            <w:pPr>
              <w:widowControl w:val="0"/>
              <w:suppressAutoHyphens/>
              <w:rPr>
                <w:rFonts w:eastAsia="Calibri"/>
                <w:sz w:val="28"/>
                <w:szCs w:val="28"/>
                <w:lang w:eastAsia="en-US"/>
              </w:rPr>
            </w:pPr>
          </w:p>
          <w:p w:rsidR="00C15926" w:rsidRPr="00E133F0" w:rsidRDefault="00C15926" w:rsidP="00553B0E">
            <w:pPr>
              <w:widowControl w:val="0"/>
              <w:suppressAutoHyphens/>
              <w:rPr>
                <w:rFonts w:eastAsia="Calibri"/>
                <w:sz w:val="28"/>
                <w:szCs w:val="28"/>
                <w:lang w:eastAsia="en-US"/>
              </w:rPr>
            </w:pPr>
            <w:r w:rsidRPr="00E133F0">
              <w:rPr>
                <w:rFonts w:eastAsia="Calibri"/>
                <w:sz w:val="28"/>
                <w:szCs w:val="28"/>
                <w:lang w:eastAsia="en-US"/>
              </w:rPr>
              <w:t xml:space="preserve">Заведующая  </w:t>
            </w:r>
          </w:p>
          <w:p w:rsidR="00C15926" w:rsidRPr="00E133F0" w:rsidRDefault="00C15926" w:rsidP="00553B0E">
            <w:pPr>
              <w:widowControl w:val="0"/>
              <w:suppressAutoHyphens/>
              <w:rPr>
                <w:rFonts w:eastAsia="Calibri"/>
                <w:sz w:val="28"/>
                <w:szCs w:val="28"/>
                <w:lang w:eastAsia="en-US"/>
              </w:rPr>
            </w:pPr>
            <w:r w:rsidRPr="00E133F0">
              <w:rPr>
                <w:rFonts w:eastAsia="Calibri"/>
                <w:sz w:val="28"/>
                <w:szCs w:val="28"/>
                <w:lang w:eastAsia="en-US"/>
              </w:rPr>
              <w:t>МКДОУ детский сад №5</w:t>
            </w:r>
          </w:p>
          <w:p w:rsidR="00C15926" w:rsidRDefault="00C15926" w:rsidP="00553B0E">
            <w:pPr>
              <w:widowControl w:val="0"/>
              <w:suppressAutoHyphens/>
              <w:rPr>
                <w:sz w:val="28"/>
                <w:szCs w:val="28"/>
              </w:rPr>
            </w:pPr>
            <w:r w:rsidRPr="00E133F0">
              <w:rPr>
                <w:rFonts w:eastAsia="Calibri"/>
                <w:sz w:val="28"/>
                <w:szCs w:val="28"/>
                <w:lang w:eastAsia="en-US"/>
              </w:rPr>
              <w:t xml:space="preserve"> </w:t>
            </w:r>
            <w:r w:rsidRPr="00E133F0">
              <w:rPr>
                <w:sz w:val="28"/>
                <w:szCs w:val="28"/>
              </w:rPr>
              <w:t xml:space="preserve">д. Первые </w:t>
            </w:r>
            <w:proofErr w:type="spellStart"/>
            <w:r w:rsidRPr="00E133F0">
              <w:rPr>
                <w:sz w:val="28"/>
                <w:szCs w:val="28"/>
              </w:rPr>
              <w:t>Бобровы</w:t>
            </w:r>
            <w:proofErr w:type="spellEnd"/>
            <w:r w:rsidRPr="00E133F0">
              <w:rPr>
                <w:sz w:val="28"/>
                <w:szCs w:val="28"/>
              </w:rPr>
              <w:t xml:space="preserve"> </w:t>
            </w:r>
          </w:p>
          <w:p w:rsidR="00553B0E" w:rsidRDefault="00C15926" w:rsidP="00553B0E">
            <w:pPr>
              <w:widowControl w:val="0"/>
              <w:suppressAutoHyphens/>
              <w:rPr>
                <w:rFonts w:eastAsia="Calibri"/>
                <w:sz w:val="28"/>
                <w:szCs w:val="28"/>
                <w:lang w:eastAsia="en-US"/>
              </w:rPr>
            </w:pPr>
            <w:r w:rsidRPr="00E133F0">
              <w:rPr>
                <w:sz w:val="28"/>
                <w:szCs w:val="28"/>
              </w:rPr>
              <w:t xml:space="preserve">Даровского района Кировской области     </w:t>
            </w:r>
            <w:r w:rsidRPr="00E133F0">
              <w:rPr>
                <w:rFonts w:eastAsia="Calibri"/>
                <w:sz w:val="28"/>
                <w:szCs w:val="28"/>
                <w:lang w:eastAsia="en-US"/>
              </w:rPr>
              <w:t xml:space="preserve">____                           </w:t>
            </w:r>
            <w:proofErr w:type="spellStart"/>
            <w:r w:rsidRPr="00E133F0">
              <w:rPr>
                <w:rFonts w:eastAsia="Calibri"/>
                <w:sz w:val="28"/>
                <w:szCs w:val="28"/>
                <w:lang w:eastAsia="en-US"/>
              </w:rPr>
              <w:t>Е.М.Голомидова</w:t>
            </w:r>
            <w:proofErr w:type="spellEnd"/>
            <w:r w:rsidRPr="00E133F0">
              <w:rPr>
                <w:rFonts w:eastAsia="Calibri"/>
                <w:sz w:val="28"/>
                <w:szCs w:val="28"/>
                <w:lang w:eastAsia="en-US"/>
              </w:rPr>
              <w:t xml:space="preserve"> </w:t>
            </w:r>
          </w:p>
          <w:p w:rsidR="00C15926" w:rsidRPr="00E133F0" w:rsidRDefault="00C15926" w:rsidP="00553B0E">
            <w:pPr>
              <w:widowControl w:val="0"/>
              <w:suppressAutoHyphens/>
              <w:rPr>
                <w:rFonts w:eastAsia="Calibri"/>
                <w:sz w:val="28"/>
                <w:szCs w:val="28"/>
                <w:lang w:eastAsia="en-US"/>
              </w:rPr>
            </w:pPr>
            <w:r w:rsidRPr="00E133F0">
              <w:rPr>
                <w:rFonts w:eastAsia="Calibri"/>
                <w:sz w:val="28"/>
                <w:szCs w:val="28"/>
                <w:lang w:eastAsia="en-US"/>
              </w:rPr>
              <w:t>«</w:t>
            </w:r>
            <w:r w:rsidR="00553B0E">
              <w:rPr>
                <w:rFonts w:eastAsia="Calibri"/>
                <w:sz w:val="28"/>
                <w:szCs w:val="28"/>
                <w:lang w:eastAsia="en-US"/>
              </w:rPr>
              <w:t>28</w:t>
            </w:r>
            <w:r w:rsidRPr="00E133F0">
              <w:rPr>
                <w:rFonts w:eastAsia="Calibri"/>
                <w:sz w:val="28"/>
                <w:szCs w:val="28"/>
                <w:lang w:eastAsia="en-US"/>
              </w:rPr>
              <w:t xml:space="preserve">» </w:t>
            </w:r>
            <w:r w:rsidR="00553B0E">
              <w:rPr>
                <w:rFonts w:eastAsia="Calibri"/>
                <w:sz w:val="28"/>
                <w:szCs w:val="28"/>
                <w:lang w:eastAsia="en-US"/>
              </w:rPr>
              <w:t xml:space="preserve">августа </w:t>
            </w:r>
            <w:r w:rsidRPr="00E133F0">
              <w:rPr>
                <w:rFonts w:eastAsia="Calibri"/>
                <w:sz w:val="28"/>
                <w:szCs w:val="28"/>
                <w:lang w:eastAsia="en-US"/>
              </w:rPr>
              <w:t>2014 г.</w:t>
            </w:r>
          </w:p>
          <w:p w:rsidR="00C15926" w:rsidRPr="00E133F0" w:rsidRDefault="00C15926" w:rsidP="00553B0E">
            <w:pPr>
              <w:widowControl w:val="0"/>
              <w:suppressAutoHyphens/>
              <w:rPr>
                <w:rFonts w:eastAsia="Calibri"/>
                <w:sz w:val="28"/>
                <w:szCs w:val="28"/>
                <w:lang w:eastAsia="en-US"/>
              </w:rPr>
            </w:pPr>
          </w:p>
        </w:tc>
      </w:tr>
    </w:tbl>
    <w:p w:rsidR="00C15926" w:rsidRDefault="00C15926" w:rsidP="00C15926">
      <w:pPr>
        <w:jc w:val="center"/>
      </w:pPr>
    </w:p>
    <w:p w:rsidR="00C15926" w:rsidRDefault="00C15926" w:rsidP="00C15926">
      <w:pPr>
        <w:jc w:val="cente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b/>
          <w:sz w:val="52"/>
          <w:szCs w:val="52"/>
        </w:rPr>
      </w:pPr>
      <w:r>
        <w:rPr>
          <w:b/>
          <w:sz w:val="52"/>
          <w:szCs w:val="52"/>
        </w:rPr>
        <w:t>ИНСТРУКЦИЯ</w:t>
      </w:r>
    </w:p>
    <w:p w:rsidR="00C15926" w:rsidRPr="00E133F0" w:rsidRDefault="00C15926" w:rsidP="00C15926">
      <w:pPr>
        <w:jc w:val="center"/>
        <w:rPr>
          <w:sz w:val="28"/>
          <w:szCs w:val="28"/>
        </w:rPr>
      </w:pPr>
      <w:r w:rsidRPr="00E133F0">
        <w:rPr>
          <w:sz w:val="28"/>
          <w:szCs w:val="28"/>
        </w:rPr>
        <w:t>о порядке учета мотивированного мнения и согласования Профкома</w:t>
      </w:r>
    </w:p>
    <w:p w:rsidR="00C15926" w:rsidRPr="00E133F0" w:rsidRDefault="00C15926" w:rsidP="00C15926">
      <w:pPr>
        <w:jc w:val="center"/>
        <w:rPr>
          <w:sz w:val="28"/>
          <w:szCs w:val="28"/>
        </w:rPr>
      </w:pPr>
      <w:r w:rsidRPr="00E133F0">
        <w:rPr>
          <w:sz w:val="28"/>
          <w:szCs w:val="28"/>
        </w:rPr>
        <w:t>заведующей  муниципального казенного дошкольного образовательного учреждения</w:t>
      </w:r>
    </w:p>
    <w:p w:rsidR="00C15926" w:rsidRPr="00E133F0" w:rsidRDefault="00C15926" w:rsidP="00C15926">
      <w:pPr>
        <w:jc w:val="center"/>
        <w:rPr>
          <w:sz w:val="28"/>
          <w:szCs w:val="28"/>
        </w:rPr>
      </w:pPr>
      <w:r w:rsidRPr="00E133F0">
        <w:rPr>
          <w:sz w:val="28"/>
          <w:szCs w:val="28"/>
        </w:rPr>
        <w:t xml:space="preserve">детский сад №5 д. Первые </w:t>
      </w:r>
      <w:proofErr w:type="spellStart"/>
      <w:r w:rsidRPr="00E133F0">
        <w:rPr>
          <w:sz w:val="28"/>
          <w:szCs w:val="28"/>
        </w:rPr>
        <w:t>Бобровы</w:t>
      </w:r>
      <w:proofErr w:type="spellEnd"/>
      <w:r>
        <w:rPr>
          <w:sz w:val="28"/>
          <w:szCs w:val="28"/>
        </w:rPr>
        <w:t xml:space="preserve"> </w:t>
      </w:r>
      <w:r w:rsidRPr="00E133F0">
        <w:rPr>
          <w:sz w:val="28"/>
          <w:szCs w:val="28"/>
        </w:rPr>
        <w:t xml:space="preserve"> Даровского района Кировской области</w:t>
      </w:r>
    </w:p>
    <w:p w:rsidR="00C15926" w:rsidRPr="00E133F0"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C15926" w:rsidRDefault="00C15926" w:rsidP="00C15926">
      <w:pPr>
        <w:jc w:val="center"/>
        <w:rPr>
          <w:sz w:val="28"/>
          <w:szCs w:val="28"/>
        </w:rPr>
      </w:pPr>
    </w:p>
    <w:p w:rsidR="00D14ABC" w:rsidRDefault="00D14ABC" w:rsidP="00C15926">
      <w:pPr>
        <w:jc w:val="center"/>
        <w:rPr>
          <w:sz w:val="28"/>
          <w:szCs w:val="28"/>
        </w:rPr>
      </w:pPr>
    </w:p>
    <w:p w:rsidR="00D14ABC" w:rsidRDefault="00D14ABC" w:rsidP="00C15926">
      <w:pPr>
        <w:jc w:val="center"/>
        <w:rPr>
          <w:sz w:val="28"/>
          <w:szCs w:val="28"/>
        </w:rPr>
      </w:pPr>
    </w:p>
    <w:p w:rsidR="00D14ABC" w:rsidRDefault="00D14ABC" w:rsidP="00C15926">
      <w:pPr>
        <w:jc w:val="center"/>
        <w:rPr>
          <w:sz w:val="28"/>
          <w:szCs w:val="28"/>
        </w:rPr>
      </w:pPr>
    </w:p>
    <w:p w:rsidR="00C15926" w:rsidRDefault="00C15926" w:rsidP="00C15926">
      <w:pPr>
        <w:jc w:val="center"/>
        <w:rPr>
          <w:sz w:val="28"/>
          <w:szCs w:val="28"/>
        </w:rPr>
      </w:pPr>
    </w:p>
    <w:p w:rsidR="00BB3376" w:rsidRDefault="00BB3376" w:rsidP="00C15926">
      <w:pPr>
        <w:jc w:val="center"/>
        <w:rPr>
          <w:sz w:val="28"/>
          <w:szCs w:val="28"/>
        </w:rPr>
      </w:pPr>
    </w:p>
    <w:p w:rsidR="00795717" w:rsidRDefault="00795717" w:rsidP="00C15926">
      <w:pPr>
        <w:jc w:val="center"/>
        <w:rPr>
          <w:sz w:val="28"/>
          <w:szCs w:val="28"/>
        </w:rPr>
      </w:pPr>
    </w:p>
    <w:p w:rsidR="00795717" w:rsidRDefault="00795717" w:rsidP="00C15926">
      <w:pPr>
        <w:jc w:val="center"/>
        <w:rPr>
          <w:sz w:val="28"/>
          <w:szCs w:val="28"/>
        </w:rPr>
      </w:pPr>
    </w:p>
    <w:p w:rsidR="00795717" w:rsidRDefault="00795717" w:rsidP="00C15926">
      <w:pPr>
        <w:jc w:val="center"/>
        <w:rPr>
          <w:sz w:val="28"/>
          <w:szCs w:val="28"/>
        </w:rPr>
      </w:pPr>
    </w:p>
    <w:p w:rsidR="00BB3376" w:rsidRDefault="00BB3376" w:rsidP="00C15926">
      <w:pPr>
        <w:jc w:val="center"/>
        <w:rPr>
          <w:sz w:val="28"/>
          <w:szCs w:val="28"/>
        </w:rPr>
      </w:pPr>
    </w:p>
    <w:p w:rsidR="00C15926" w:rsidRPr="00E133F0" w:rsidRDefault="00C15926" w:rsidP="00C15926">
      <w:pPr>
        <w:rPr>
          <w:sz w:val="28"/>
          <w:szCs w:val="28"/>
        </w:rPr>
      </w:pPr>
    </w:p>
    <w:p w:rsidR="00C15926" w:rsidRPr="00E133F0" w:rsidRDefault="00C15926" w:rsidP="00C15926">
      <w:pPr>
        <w:spacing w:line="276" w:lineRule="auto"/>
        <w:jc w:val="both"/>
        <w:rPr>
          <w:sz w:val="28"/>
          <w:szCs w:val="28"/>
        </w:rPr>
      </w:pPr>
      <w:r w:rsidRPr="00E133F0">
        <w:rPr>
          <w:sz w:val="28"/>
          <w:szCs w:val="28"/>
        </w:rPr>
        <w:lastRenderedPageBreak/>
        <w:t xml:space="preserve">   1.1. Настоящая инструкция разработана в соответствии с п. 2.2.1 и п. 2.2.2 коллективного договора Муниципального казенного дошкольного образовательного учреждения детский сад № 5  д. Первые </w:t>
      </w:r>
      <w:proofErr w:type="spellStart"/>
      <w:r w:rsidRPr="00E133F0">
        <w:rPr>
          <w:sz w:val="28"/>
          <w:szCs w:val="28"/>
        </w:rPr>
        <w:t>Бобровы</w:t>
      </w:r>
      <w:proofErr w:type="spellEnd"/>
      <w:r w:rsidRPr="00E133F0">
        <w:rPr>
          <w:sz w:val="28"/>
          <w:szCs w:val="28"/>
        </w:rPr>
        <w:t xml:space="preserve"> Даровского района Кировской области </w:t>
      </w:r>
      <w:r>
        <w:rPr>
          <w:sz w:val="28"/>
          <w:szCs w:val="28"/>
        </w:rPr>
        <w:t xml:space="preserve">(далее – МКДОУ детский сад №5 д.Первые </w:t>
      </w:r>
      <w:proofErr w:type="spellStart"/>
      <w:r>
        <w:rPr>
          <w:sz w:val="28"/>
          <w:szCs w:val="28"/>
        </w:rPr>
        <w:t>Бобровы</w:t>
      </w:r>
      <w:proofErr w:type="spellEnd"/>
      <w:r>
        <w:rPr>
          <w:sz w:val="28"/>
          <w:szCs w:val="28"/>
        </w:rPr>
        <w:t xml:space="preserve">) </w:t>
      </w:r>
      <w:r w:rsidRPr="00E133F0">
        <w:rPr>
          <w:sz w:val="28"/>
          <w:szCs w:val="28"/>
        </w:rPr>
        <w:t xml:space="preserve">с  целью  определения основных требований к процедуре учета мотивированного мнения и согласования Профкома при принятии решений и (или) подписании локальных нормативных актов в МКДОУ детский сад №5 д. Первые </w:t>
      </w:r>
      <w:proofErr w:type="spellStart"/>
      <w:r w:rsidRPr="00E133F0">
        <w:rPr>
          <w:sz w:val="28"/>
          <w:szCs w:val="28"/>
        </w:rPr>
        <w:t>Бобровы</w:t>
      </w:r>
      <w:proofErr w:type="spellEnd"/>
      <w:r w:rsidRPr="00E133F0">
        <w:rPr>
          <w:sz w:val="28"/>
          <w:szCs w:val="28"/>
        </w:rPr>
        <w:t>.</w:t>
      </w:r>
    </w:p>
    <w:p w:rsidR="00C15926" w:rsidRPr="00E133F0" w:rsidRDefault="00C15926" w:rsidP="00C15926">
      <w:pPr>
        <w:spacing w:line="276" w:lineRule="auto"/>
        <w:ind w:firstLine="709"/>
        <w:jc w:val="both"/>
        <w:rPr>
          <w:sz w:val="28"/>
          <w:szCs w:val="28"/>
        </w:rPr>
      </w:pPr>
      <w:r w:rsidRPr="00E133F0">
        <w:rPr>
          <w:sz w:val="28"/>
          <w:szCs w:val="28"/>
        </w:rPr>
        <w:t>1.2.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C15926" w:rsidRPr="00E133F0" w:rsidRDefault="00C15926" w:rsidP="00C15926">
      <w:pPr>
        <w:spacing w:line="276" w:lineRule="auto"/>
        <w:ind w:firstLine="709"/>
        <w:jc w:val="both"/>
        <w:rPr>
          <w:sz w:val="28"/>
          <w:szCs w:val="28"/>
        </w:rPr>
      </w:pPr>
      <w:r w:rsidRPr="00E133F0">
        <w:rPr>
          <w:sz w:val="28"/>
          <w:szCs w:val="28"/>
        </w:rPr>
        <w:t xml:space="preserve">1.3. В соответствии со статьей 8 и 53 Трудового кодекса РФ и п. 2.2. коллективного договора МКДОУ детский сад №5 д. Первые </w:t>
      </w:r>
      <w:proofErr w:type="spellStart"/>
      <w:r w:rsidRPr="00E133F0">
        <w:rPr>
          <w:sz w:val="28"/>
          <w:szCs w:val="28"/>
        </w:rPr>
        <w:t>Бобровы</w:t>
      </w:r>
      <w:proofErr w:type="spellEnd"/>
      <w:r w:rsidRPr="00E133F0">
        <w:rPr>
          <w:sz w:val="28"/>
          <w:szCs w:val="28"/>
        </w:rPr>
        <w:t xml:space="preserve"> работодатель принимает локальные нормативные акты по согласованию или с учетом мотивированного мнения.</w:t>
      </w:r>
    </w:p>
    <w:p w:rsidR="00C15926" w:rsidRPr="00E133F0" w:rsidRDefault="00C15926" w:rsidP="00C15926">
      <w:pPr>
        <w:spacing w:line="276" w:lineRule="auto"/>
        <w:ind w:firstLine="709"/>
        <w:jc w:val="both"/>
        <w:rPr>
          <w:sz w:val="28"/>
          <w:szCs w:val="28"/>
        </w:rPr>
      </w:pPr>
      <w:r w:rsidRPr="00E133F0">
        <w:rPr>
          <w:sz w:val="28"/>
          <w:szCs w:val="28"/>
        </w:rPr>
        <w:t>1.3.1 Согласование – это процедура действий работодателя и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C15926" w:rsidRPr="00E133F0" w:rsidRDefault="00C15926" w:rsidP="00C15926">
      <w:pPr>
        <w:spacing w:line="276" w:lineRule="auto"/>
        <w:ind w:firstLine="709"/>
        <w:jc w:val="both"/>
        <w:rPr>
          <w:sz w:val="28"/>
          <w:szCs w:val="28"/>
        </w:rPr>
      </w:pPr>
      <w:r w:rsidRPr="00E133F0">
        <w:rPr>
          <w:sz w:val="28"/>
          <w:szCs w:val="28"/>
        </w:rPr>
        <w:t>1.3.1.1. По согласованию принимаются следующие локальные нормативные акты и решаются следующие вопросы:</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положение об оплате труда (ч. 4 ст. 135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xml:space="preserve">- положение о порядке установления стимулирующих выплат; </w:t>
      </w:r>
    </w:p>
    <w:p w:rsidR="00C15926" w:rsidRPr="00E133F0" w:rsidRDefault="00C15926" w:rsidP="00C15926">
      <w:pPr>
        <w:tabs>
          <w:tab w:val="left" w:pos="709"/>
        </w:tabs>
        <w:autoSpaceDE w:val="0"/>
        <w:autoSpaceDN w:val="0"/>
        <w:adjustRightInd w:val="0"/>
        <w:spacing w:line="276" w:lineRule="auto"/>
        <w:ind w:firstLine="709"/>
        <w:jc w:val="both"/>
        <w:rPr>
          <w:sz w:val="28"/>
          <w:szCs w:val="28"/>
        </w:rPr>
      </w:pPr>
      <w:r w:rsidRPr="00E133F0">
        <w:rPr>
          <w:sz w:val="28"/>
          <w:szCs w:val="28"/>
        </w:rPr>
        <w:t>- положение о введении, замене, пересмотре норм тру</w:t>
      </w:r>
      <w:r>
        <w:rPr>
          <w:sz w:val="28"/>
          <w:szCs w:val="28"/>
        </w:rPr>
        <w:t xml:space="preserve">да (ч.1ст162 ТК </w:t>
      </w:r>
      <w:r w:rsidRPr="00E133F0">
        <w:rPr>
          <w:sz w:val="28"/>
          <w:szCs w:val="28"/>
        </w:rPr>
        <w:t>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положение о разделении рабочего дня на части (ст. 105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перечень работников с ненормированным рабочим  (ст. 101, ч. 1 ст.119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перечень производств (работ),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 (ст. 117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нормы бесплатной выдачи спецодежды, обуви, СИЗ, улучшающие по сравнению с типовыми нормами защиту от вредных факторов (ч. 2 ст. 221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создание комиссии по охране труда (ст. 218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соглашение по охране труда;</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положение о работе с персональными данными (п.10 ст. 86 ТК РФ);</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досрочное снятие дисциплинарного взыскания;</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lastRenderedPageBreak/>
        <w:t>- предоставление преподавательской работы руководящим работникам;</w:t>
      </w:r>
    </w:p>
    <w:p w:rsidR="00C15926" w:rsidRPr="00E133F0" w:rsidRDefault="00C15926" w:rsidP="00C15926">
      <w:pPr>
        <w:autoSpaceDE w:val="0"/>
        <w:autoSpaceDN w:val="0"/>
        <w:adjustRightInd w:val="0"/>
        <w:spacing w:line="276" w:lineRule="auto"/>
        <w:ind w:firstLine="709"/>
        <w:jc w:val="both"/>
        <w:rPr>
          <w:sz w:val="28"/>
          <w:szCs w:val="28"/>
        </w:rPr>
      </w:pPr>
      <w:r w:rsidRPr="00E133F0">
        <w:rPr>
          <w:sz w:val="28"/>
          <w:szCs w:val="28"/>
        </w:rPr>
        <w:t>- другие локальные нормативные акты, содержащие нормы трудового права;</w:t>
      </w:r>
    </w:p>
    <w:p w:rsidR="00C15926" w:rsidRPr="00E133F0" w:rsidRDefault="00C15926" w:rsidP="00C15926">
      <w:pPr>
        <w:autoSpaceDE w:val="0"/>
        <w:autoSpaceDN w:val="0"/>
        <w:adjustRightInd w:val="0"/>
        <w:spacing w:line="276" w:lineRule="auto"/>
        <w:ind w:firstLine="720"/>
        <w:jc w:val="both"/>
        <w:rPr>
          <w:sz w:val="28"/>
          <w:szCs w:val="28"/>
        </w:rPr>
      </w:pPr>
      <w:r w:rsidRPr="00E133F0">
        <w:rPr>
          <w:sz w:val="28"/>
          <w:szCs w:val="28"/>
        </w:rPr>
        <w:t xml:space="preserve">1.3.1.2. Процедура согласования локальных нормативных актов и других решений: </w:t>
      </w:r>
    </w:p>
    <w:p w:rsidR="00C15926" w:rsidRPr="00E133F0" w:rsidRDefault="00C15926" w:rsidP="00C15926">
      <w:pPr>
        <w:autoSpaceDE w:val="0"/>
        <w:autoSpaceDN w:val="0"/>
        <w:adjustRightInd w:val="0"/>
        <w:spacing w:line="276" w:lineRule="auto"/>
        <w:jc w:val="both"/>
        <w:rPr>
          <w:sz w:val="28"/>
          <w:szCs w:val="28"/>
        </w:rPr>
      </w:pPr>
      <w:r>
        <w:rPr>
          <w:sz w:val="28"/>
          <w:szCs w:val="28"/>
        </w:rPr>
        <w:t xml:space="preserve">                    </w:t>
      </w:r>
      <w:r w:rsidRPr="00E133F0">
        <w:rPr>
          <w:sz w:val="28"/>
          <w:szCs w:val="28"/>
        </w:rPr>
        <w:t>1. Работодатель направляет в Профком проект локального нормативного акта;</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2.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xml:space="preserve">3. В случае согласия Профкома с проектом локального нормативного акта заведующая МКДОУ детский сад №5 д. Первые </w:t>
      </w:r>
      <w:proofErr w:type="spellStart"/>
      <w:r w:rsidRPr="00E133F0">
        <w:rPr>
          <w:sz w:val="28"/>
          <w:szCs w:val="28"/>
        </w:rPr>
        <w:t>Бобровы</w:t>
      </w:r>
      <w:proofErr w:type="spellEnd"/>
      <w:r w:rsidRPr="00E133F0">
        <w:rPr>
          <w:sz w:val="28"/>
          <w:szCs w:val="28"/>
        </w:rPr>
        <w:t xml:space="preserve"> подписывает локальный акт, председатель Профкома ставит визу согласования;</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xml:space="preserve">4. В случае не согласия профкома с проектом локального акта заведующая МКДОУ детский сад № 5 д. Первые </w:t>
      </w:r>
      <w:proofErr w:type="spellStart"/>
      <w:r w:rsidRPr="00E133F0">
        <w:rPr>
          <w:sz w:val="28"/>
          <w:szCs w:val="28"/>
        </w:rPr>
        <w:t>Бобровы</w:t>
      </w:r>
      <w:proofErr w:type="spellEnd"/>
      <w:r w:rsidRPr="00E133F0">
        <w:rPr>
          <w:sz w:val="28"/>
          <w:szCs w:val="28"/>
        </w:rPr>
        <w:t xml:space="preserve"> не может принять локальный нормативный акт;</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xml:space="preserve">5. </w:t>
      </w:r>
      <w:r>
        <w:rPr>
          <w:sz w:val="28"/>
          <w:szCs w:val="28"/>
        </w:rPr>
        <w:t>С</w:t>
      </w:r>
      <w:r w:rsidRPr="00E133F0">
        <w:rPr>
          <w:sz w:val="28"/>
          <w:szCs w:val="28"/>
        </w:rPr>
        <w:t>тороны проводят дополнительные консультации до момента достижения обоюдного согласия;</w:t>
      </w:r>
    </w:p>
    <w:p w:rsidR="00C15926" w:rsidRPr="00E133F0" w:rsidRDefault="00C15926" w:rsidP="00C15926">
      <w:pPr>
        <w:autoSpaceDE w:val="0"/>
        <w:autoSpaceDN w:val="0"/>
        <w:adjustRightInd w:val="0"/>
        <w:spacing w:line="276" w:lineRule="auto"/>
        <w:ind w:firstLine="720"/>
        <w:jc w:val="both"/>
        <w:rPr>
          <w:rFonts w:eastAsia="Calibri"/>
          <w:sz w:val="28"/>
          <w:szCs w:val="28"/>
        </w:rPr>
      </w:pPr>
      <w:r w:rsidRPr="00E133F0">
        <w:rPr>
          <w:sz w:val="28"/>
          <w:szCs w:val="28"/>
        </w:rPr>
        <w:t xml:space="preserve">1.3.2. </w:t>
      </w:r>
      <w:r w:rsidRPr="00E133F0">
        <w:rPr>
          <w:rFonts w:eastAsia="Calibri"/>
          <w:sz w:val="28"/>
          <w:szCs w:val="28"/>
        </w:rPr>
        <w:t>Учет мотивированного мнения – это процедура действий работодателя и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1.3.2.1. С учетом мотивированного мнения профкома принимаются следующие локальные нормативные акты и решаются следующие вопросы:</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тарификационные списки;</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правила внутреннего трудового распорядка;</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расписание уроков (занятий);</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распределение учебной нагрузки;</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график сменности;</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график отпусков;</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форма расчетного листка;</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правила и инструкции по охране труда;</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план профессиональной подготовки, переподготовки и повышения квалификации, перечень необходимых профессий;</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введение режима неполного рабочего дня (недели);</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расторжение трудового договора с работниками, являющимися членами профсоюза, по инициативе работодателя;</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lastRenderedPageBreak/>
        <w:t>- привлечения к сверхурочным работам;</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привлечения к работе в выходные и праздничные дни;</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применения необходимых мер при угрозе массовых увольнений работников;</w:t>
      </w:r>
    </w:p>
    <w:p w:rsidR="00C15926" w:rsidRPr="00E133F0" w:rsidRDefault="00C15926" w:rsidP="00C15926">
      <w:pPr>
        <w:spacing w:line="276" w:lineRule="auto"/>
        <w:ind w:firstLine="709"/>
        <w:jc w:val="both"/>
        <w:rPr>
          <w:rFonts w:eastAsia="Calibri"/>
          <w:sz w:val="28"/>
          <w:szCs w:val="28"/>
        </w:rPr>
      </w:pPr>
      <w:r w:rsidRPr="00E133F0">
        <w:rPr>
          <w:rFonts w:eastAsia="Calibri"/>
          <w:sz w:val="28"/>
          <w:szCs w:val="28"/>
        </w:rPr>
        <w:t>- применение систем нормирования труда;</w:t>
      </w:r>
    </w:p>
    <w:p w:rsidR="00C15926" w:rsidRPr="00E133F0" w:rsidRDefault="00C15926" w:rsidP="00C15926">
      <w:pPr>
        <w:autoSpaceDE w:val="0"/>
        <w:autoSpaceDN w:val="0"/>
        <w:adjustRightInd w:val="0"/>
        <w:spacing w:line="276" w:lineRule="auto"/>
        <w:ind w:firstLine="720"/>
        <w:jc w:val="both"/>
        <w:rPr>
          <w:sz w:val="28"/>
          <w:szCs w:val="28"/>
        </w:rPr>
      </w:pPr>
      <w:r w:rsidRPr="00E133F0">
        <w:rPr>
          <w:sz w:val="28"/>
          <w:szCs w:val="28"/>
        </w:rPr>
        <w:t>1.3.2.2. Процедура учета мотивированного мнения Профкома при принятии локальных нормативных актов:</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1. Работодатель направляет проект локального нормативного акта и обоснование по нему в профком.</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2.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3.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согласиться с ним;</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в течение 3-х дней после получения мотивированного мнения провести дополнительные консультации с профкомом.</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4. При не достижении согласия, возникшие разногласия оформляются протоколом, после чего:</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работодатель вправе принять локальный нормативный акт;</w:t>
      </w:r>
    </w:p>
    <w:p w:rsidR="00C15926" w:rsidRPr="00E133F0" w:rsidRDefault="00C15926" w:rsidP="00C15926">
      <w:pPr>
        <w:autoSpaceDE w:val="0"/>
        <w:autoSpaceDN w:val="0"/>
        <w:adjustRightInd w:val="0"/>
        <w:spacing w:line="276" w:lineRule="auto"/>
        <w:ind w:firstLine="1304"/>
        <w:jc w:val="both"/>
        <w:rPr>
          <w:sz w:val="28"/>
          <w:szCs w:val="28"/>
        </w:rPr>
      </w:pPr>
      <w:r w:rsidRPr="00E133F0">
        <w:rPr>
          <w:sz w:val="28"/>
          <w:szCs w:val="28"/>
        </w:rPr>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C15926" w:rsidRPr="00E133F0" w:rsidRDefault="00C15926" w:rsidP="00C15926">
      <w:pPr>
        <w:spacing w:line="276" w:lineRule="auto"/>
        <w:ind w:firstLine="709"/>
        <w:jc w:val="both"/>
        <w:rPr>
          <w:sz w:val="28"/>
          <w:szCs w:val="28"/>
        </w:rPr>
      </w:pPr>
      <w:r w:rsidRPr="00E133F0">
        <w:rPr>
          <w:sz w:val="28"/>
          <w:szCs w:val="28"/>
        </w:rPr>
        <w:t>1.3.2.2. Процедура учета мотивированного мнения Профкома, при увольнении работника являющегося членом Профсоюза:</w:t>
      </w:r>
    </w:p>
    <w:p w:rsidR="00C15926" w:rsidRPr="00E133F0" w:rsidRDefault="00C15926" w:rsidP="00C15926">
      <w:pPr>
        <w:spacing w:line="276" w:lineRule="auto"/>
        <w:ind w:firstLine="1304"/>
        <w:jc w:val="both"/>
        <w:rPr>
          <w:sz w:val="28"/>
          <w:szCs w:val="28"/>
        </w:rPr>
      </w:pPr>
      <w:r w:rsidRPr="00E133F0">
        <w:rPr>
          <w:sz w:val="28"/>
          <w:szCs w:val="28"/>
        </w:rPr>
        <w:t>1. Работодатель направляет в профком проект приказа и копии документов, являющихся основанием для принятия решения.</w:t>
      </w:r>
    </w:p>
    <w:p w:rsidR="00C15926" w:rsidRPr="00E133F0" w:rsidRDefault="00C15926" w:rsidP="00C15926">
      <w:pPr>
        <w:spacing w:line="276" w:lineRule="auto"/>
        <w:ind w:firstLine="1304"/>
        <w:jc w:val="both"/>
        <w:rPr>
          <w:sz w:val="28"/>
          <w:szCs w:val="28"/>
        </w:rPr>
      </w:pPr>
      <w:r w:rsidRPr="00E133F0">
        <w:rPr>
          <w:sz w:val="28"/>
          <w:szCs w:val="28"/>
        </w:rPr>
        <w:t>2.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C15926" w:rsidRPr="00E133F0" w:rsidRDefault="00C15926" w:rsidP="00C15926">
      <w:pPr>
        <w:spacing w:line="276" w:lineRule="auto"/>
        <w:ind w:firstLine="1304"/>
        <w:jc w:val="both"/>
        <w:rPr>
          <w:sz w:val="28"/>
          <w:szCs w:val="28"/>
        </w:rPr>
      </w:pPr>
      <w:r w:rsidRPr="00E133F0">
        <w:rPr>
          <w:sz w:val="28"/>
          <w:szCs w:val="28"/>
        </w:rPr>
        <w:t>3.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9034EE" w:rsidRDefault="009034EE" w:rsidP="00D14ABC">
      <w:pPr>
        <w:pStyle w:val="4"/>
        <w:spacing w:before="0" w:after="0" w:line="276" w:lineRule="auto"/>
        <w:rPr>
          <w:rFonts w:ascii="Times New Roman" w:hAnsi="Times New Roman"/>
          <w:sz w:val="32"/>
          <w:szCs w:val="32"/>
        </w:rPr>
      </w:pPr>
    </w:p>
    <w:p w:rsidR="00C15926" w:rsidRPr="00A54C20" w:rsidRDefault="00C15926" w:rsidP="00C15926">
      <w:pPr>
        <w:pStyle w:val="4"/>
        <w:spacing w:before="0" w:after="0" w:line="276" w:lineRule="auto"/>
        <w:jc w:val="center"/>
        <w:rPr>
          <w:rFonts w:ascii="Times New Roman" w:hAnsi="Times New Roman"/>
          <w:sz w:val="32"/>
          <w:szCs w:val="32"/>
        </w:rPr>
      </w:pPr>
      <w:r w:rsidRPr="00A54C20">
        <w:rPr>
          <w:rFonts w:ascii="Times New Roman" w:hAnsi="Times New Roman"/>
          <w:sz w:val="32"/>
          <w:szCs w:val="32"/>
        </w:rPr>
        <w:t xml:space="preserve"> Соглашение по охране труда</w:t>
      </w:r>
    </w:p>
    <w:p w:rsidR="00C15926" w:rsidRDefault="00C15926" w:rsidP="00C15926"/>
    <w:p w:rsidR="00C15926" w:rsidRDefault="00C15926" w:rsidP="00C15926"/>
    <w:tbl>
      <w:tblPr>
        <w:tblW w:w="9600" w:type="dxa"/>
        <w:tblLayout w:type="fixed"/>
        <w:tblLook w:val="01E0"/>
      </w:tblPr>
      <w:tblGrid>
        <w:gridCol w:w="5001"/>
        <w:gridCol w:w="4599"/>
      </w:tblGrid>
      <w:tr w:rsidR="00C15926" w:rsidRPr="00A54C20" w:rsidTr="00553B0E">
        <w:tc>
          <w:tcPr>
            <w:tcW w:w="5004" w:type="dxa"/>
          </w:tcPr>
          <w:p w:rsidR="00C15926" w:rsidRPr="00A54C20" w:rsidRDefault="00C15926" w:rsidP="00553B0E">
            <w:pPr>
              <w:widowControl w:val="0"/>
              <w:suppressAutoHyphens/>
              <w:jc w:val="both"/>
              <w:rPr>
                <w:rFonts w:eastAsia="Calibri"/>
                <w:sz w:val="28"/>
                <w:szCs w:val="28"/>
                <w:lang w:eastAsia="en-US"/>
              </w:rPr>
            </w:pPr>
            <w:r w:rsidRPr="00A54C20">
              <w:rPr>
                <w:rFonts w:eastAsia="Calibri"/>
                <w:sz w:val="28"/>
                <w:szCs w:val="28"/>
                <w:lang w:eastAsia="en-US"/>
              </w:rPr>
              <w:t>СОГЛАСОВАНО</w:t>
            </w:r>
          </w:p>
          <w:p w:rsidR="00C15926" w:rsidRPr="00A54C20" w:rsidRDefault="00C15926" w:rsidP="00553B0E">
            <w:pPr>
              <w:widowControl w:val="0"/>
              <w:suppressAutoHyphens/>
              <w:rPr>
                <w:rFonts w:eastAsia="Calibri"/>
                <w:sz w:val="28"/>
                <w:szCs w:val="28"/>
                <w:lang w:eastAsia="en-US"/>
              </w:rPr>
            </w:pPr>
          </w:p>
          <w:p w:rsidR="00C15926" w:rsidRPr="00A54C20" w:rsidRDefault="00C15926" w:rsidP="00553B0E">
            <w:pPr>
              <w:widowControl w:val="0"/>
              <w:suppressAutoHyphens/>
              <w:rPr>
                <w:rFonts w:eastAsia="Calibri"/>
                <w:sz w:val="28"/>
                <w:szCs w:val="28"/>
                <w:lang w:eastAsia="en-US"/>
              </w:rPr>
            </w:pPr>
            <w:r w:rsidRPr="00A54C20">
              <w:rPr>
                <w:rFonts w:eastAsia="Calibri"/>
                <w:sz w:val="28"/>
                <w:szCs w:val="28"/>
                <w:lang w:eastAsia="en-US"/>
              </w:rPr>
              <w:t xml:space="preserve">Председатель профкома </w:t>
            </w:r>
          </w:p>
          <w:p w:rsidR="00C15926" w:rsidRDefault="00C15926" w:rsidP="00553B0E">
            <w:pPr>
              <w:widowControl w:val="0"/>
              <w:suppressAutoHyphens/>
              <w:rPr>
                <w:rFonts w:eastAsia="Calibri"/>
                <w:sz w:val="28"/>
                <w:szCs w:val="28"/>
                <w:lang w:eastAsia="en-US"/>
              </w:rPr>
            </w:pPr>
            <w:r w:rsidRPr="00A54C20">
              <w:rPr>
                <w:rFonts w:eastAsia="Calibri"/>
                <w:sz w:val="28"/>
                <w:szCs w:val="28"/>
                <w:lang w:eastAsia="en-US"/>
              </w:rPr>
              <w:t xml:space="preserve">МКДОУ детский сад №5 </w:t>
            </w:r>
          </w:p>
          <w:p w:rsidR="00C15926" w:rsidRDefault="00C15926" w:rsidP="00553B0E">
            <w:pPr>
              <w:widowControl w:val="0"/>
              <w:suppressAutoHyphens/>
              <w:rPr>
                <w:sz w:val="28"/>
                <w:szCs w:val="28"/>
              </w:rPr>
            </w:pPr>
            <w:r w:rsidRPr="00A54C20">
              <w:rPr>
                <w:sz w:val="28"/>
                <w:szCs w:val="28"/>
              </w:rPr>
              <w:t xml:space="preserve">д. Первые </w:t>
            </w:r>
            <w:proofErr w:type="spellStart"/>
            <w:r w:rsidRPr="00A54C20">
              <w:rPr>
                <w:sz w:val="28"/>
                <w:szCs w:val="28"/>
              </w:rPr>
              <w:t>Бобровы</w:t>
            </w:r>
            <w:proofErr w:type="spellEnd"/>
            <w:r w:rsidRPr="00A54C20">
              <w:rPr>
                <w:sz w:val="28"/>
                <w:szCs w:val="28"/>
              </w:rPr>
              <w:t xml:space="preserve"> </w:t>
            </w:r>
          </w:p>
          <w:p w:rsidR="00C15926" w:rsidRDefault="00C15926" w:rsidP="00553B0E">
            <w:pPr>
              <w:widowControl w:val="0"/>
              <w:suppressAutoHyphens/>
              <w:rPr>
                <w:sz w:val="28"/>
                <w:szCs w:val="28"/>
              </w:rPr>
            </w:pPr>
            <w:r w:rsidRPr="00A54C20">
              <w:rPr>
                <w:sz w:val="28"/>
                <w:szCs w:val="28"/>
              </w:rPr>
              <w:t>Даровского района</w:t>
            </w:r>
          </w:p>
          <w:p w:rsidR="00C15926" w:rsidRPr="00A54C20" w:rsidRDefault="00C15926" w:rsidP="00553B0E">
            <w:pPr>
              <w:widowControl w:val="0"/>
              <w:suppressAutoHyphens/>
              <w:rPr>
                <w:rFonts w:eastAsia="Calibri"/>
                <w:sz w:val="28"/>
                <w:szCs w:val="28"/>
                <w:lang w:eastAsia="en-US"/>
              </w:rPr>
            </w:pPr>
            <w:r w:rsidRPr="00A54C20">
              <w:rPr>
                <w:sz w:val="28"/>
                <w:szCs w:val="28"/>
              </w:rPr>
              <w:t xml:space="preserve"> Кировской области</w:t>
            </w:r>
          </w:p>
          <w:p w:rsidR="00C15926" w:rsidRPr="00A54C20" w:rsidRDefault="00C15926" w:rsidP="00553B0E">
            <w:pPr>
              <w:widowControl w:val="0"/>
              <w:suppressAutoHyphens/>
              <w:rPr>
                <w:rFonts w:eastAsia="Calibri"/>
                <w:sz w:val="28"/>
                <w:szCs w:val="28"/>
                <w:lang w:eastAsia="en-US"/>
              </w:rPr>
            </w:pPr>
            <w:r>
              <w:rPr>
                <w:rFonts w:eastAsia="Calibri"/>
                <w:sz w:val="28"/>
                <w:szCs w:val="28"/>
                <w:lang w:eastAsia="en-US"/>
              </w:rPr>
              <w:t>___________</w:t>
            </w:r>
            <w:r w:rsidRPr="00A54C20">
              <w:rPr>
                <w:rFonts w:eastAsia="Calibri"/>
                <w:sz w:val="28"/>
                <w:szCs w:val="28"/>
                <w:lang w:eastAsia="en-US"/>
              </w:rPr>
              <w:t xml:space="preserve"> </w:t>
            </w:r>
            <w:proofErr w:type="spellStart"/>
            <w:r w:rsidRPr="00A54C20">
              <w:rPr>
                <w:rFonts w:eastAsia="Calibri"/>
                <w:sz w:val="28"/>
                <w:szCs w:val="28"/>
                <w:lang w:eastAsia="en-US"/>
              </w:rPr>
              <w:t>В.В.Голомидова</w:t>
            </w:r>
            <w:proofErr w:type="spellEnd"/>
          </w:p>
          <w:p w:rsidR="00C15926" w:rsidRPr="00A54C20" w:rsidRDefault="00C15926" w:rsidP="00553B0E">
            <w:pPr>
              <w:widowControl w:val="0"/>
              <w:suppressAutoHyphens/>
              <w:rPr>
                <w:rFonts w:eastAsia="Calibri"/>
                <w:sz w:val="28"/>
                <w:szCs w:val="28"/>
                <w:lang w:eastAsia="en-US"/>
              </w:rPr>
            </w:pPr>
            <w:r>
              <w:rPr>
                <w:rFonts w:eastAsia="Calibri"/>
                <w:sz w:val="28"/>
                <w:szCs w:val="28"/>
                <w:lang w:eastAsia="en-US"/>
              </w:rPr>
              <w:t>«</w:t>
            </w:r>
            <w:r w:rsidR="00553B0E">
              <w:rPr>
                <w:rFonts w:eastAsia="Calibri"/>
                <w:sz w:val="28"/>
                <w:szCs w:val="28"/>
                <w:lang w:eastAsia="en-US"/>
              </w:rPr>
              <w:t>28</w:t>
            </w:r>
            <w:r w:rsidRPr="00A54C20">
              <w:rPr>
                <w:rFonts w:eastAsia="Calibri"/>
                <w:sz w:val="28"/>
                <w:szCs w:val="28"/>
                <w:lang w:eastAsia="en-US"/>
              </w:rPr>
              <w:t xml:space="preserve">» </w:t>
            </w:r>
            <w:r w:rsidR="00553B0E">
              <w:rPr>
                <w:rFonts w:eastAsia="Calibri"/>
                <w:sz w:val="28"/>
                <w:szCs w:val="28"/>
                <w:lang w:eastAsia="en-US"/>
              </w:rPr>
              <w:t xml:space="preserve">августа </w:t>
            </w:r>
            <w:r w:rsidRPr="00A54C20">
              <w:rPr>
                <w:rFonts w:eastAsia="Calibri"/>
                <w:sz w:val="28"/>
                <w:szCs w:val="28"/>
                <w:lang w:eastAsia="en-US"/>
              </w:rPr>
              <w:t>2014 г.</w:t>
            </w:r>
          </w:p>
          <w:p w:rsidR="00C15926" w:rsidRPr="00A54C20" w:rsidRDefault="00C15926" w:rsidP="00553B0E">
            <w:pPr>
              <w:widowControl w:val="0"/>
              <w:suppressAutoHyphens/>
              <w:rPr>
                <w:rFonts w:eastAsia="Calibri"/>
                <w:sz w:val="28"/>
                <w:szCs w:val="28"/>
                <w:lang w:eastAsia="en-US"/>
              </w:rPr>
            </w:pPr>
          </w:p>
          <w:p w:rsidR="00C15926" w:rsidRPr="00A54C20" w:rsidRDefault="00C15926" w:rsidP="00553B0E">
            <w:pPr>
              <w:widowControl w:val="0"/>
              <w:suppressAutoHyphens/>
              <w:rPr>
                <w:rFonts w:eastAsia="Calibri"/>
                <w:sz w:val="28"/>
                <w:szCs w:val="28"/>
                <w:lang w:eastAsia="en-US"/>
              </w:rPr>
            </w:pPr>
          </w:p>
        </w:tc>
        <w:tc>
          <w:tcPr>
            <w:tcW w:w="4602" w:type="dxa"/>
          </w:tcPr>
          <w:p w:rsidR="00C15926" w:rsidRPr="00A54C20" w:rsidRDefault="00C15926" w:rsidP="00553B0E">
            <w:pPr>
              <w:widowControl w:val="0"/>
              <w:suppressAutoHyphens/>
              <w:jc w:val="both"/>
              <w:rPr>
                <w:rFonts w:eastAsia="Calibri"/>
                <w:sz w:val="28"/>
                <w:szCs w:val="28"/>
                <w:lang w:eastAsia="en-US"/>
              </w:rPr>
            </w:pPr>
            <w:r w:rsidRPr="00A54C20">
              <w:rPr>
                <w:rFonts w:eastAsia="Calibri"/>
                <w:sz w:val="28"/>
                <w:szCs w:val="28"/>
                <w:lang w:eastAsia="en-US"/>
              </w:rPr>
              <w:t xml:space="preserve">     УТВЕРЖДАЮ</w:t>
            </w:r>
          </w:p>
          <w:p w:rsidR="00C15926" w:rsidRPr="00A54C20" w:rsidRDefault="00C15926" w:rsidP="00553B0E">
            <w:pPr>
              <w:widowControl w:val="0"/>
              <w:suppressAutoHyphens/>
              <w:rPr>
                <w:rFonts w:eastAsia="Calibri"/>
                <w:sz w:val="28"/>
                <w:szCs w:val="28"/>
                <w:lang w:eastAsia="en-US"/>
              </w:rPr>
            </w:pPr>
          </w:p>
          <w:p w:rsidR="00C15926" w:rsidRPr="00A54C20" w:rsidRDefault="00C15926" w:rsidP="00553B0E">
            <w:pPr>
              <w:widowControl w:val="0"/>
              <w:suppressAutoHyphens/>
              <w:rPr>
                <w:rFonts w:eastAsia="Calibri"/>
                <w:sz w:val="28"/>
                <w:szCs w:val="28"/>
                <w:lang w:eastAsia="en-US"/>
              </w:rPr>
            </w:pPr>
            <w:r w:rsidRPr="00A54C20">
              <w:rPr>
                <w:rFonts w:eastAsia="Calibri"/>
                <w:sz w:val="28"/>
                <w:szCs w:val="28"/>
                <w:lang w:eastAsia="en-US"/>
              </w:rPr>
              <w:t xml:space="preserve">Заведующая  </w:t>
            </w:r>
          </w:p>
          <w:p w:rsidR="00C15926" w:rsidRDefault="00C15926" w:rsidP="00553B0E">
            <w:pPr>
              <w:widowControl w:val="0"/>
              <w:suppressAutoHyphens/>
              <w:rPr>
                <w:sz w:val="28"/>
                <w:szCs w:val="28"/>
              </w:rPr>
            </w:pPr>
            <w:r w:rsidRPr="00A54C20">
              <w:rPr>
                <w:rFonts w:eastAsia="Calibri"/>
                <w:sz w:val="28"/>
                <w:szCs w:val="28"/>
                <w:lang w:eastAsia="en-US"/>
              </w:rPr>
              <w:t xml:space="preserve">МКДОУ детский сад №5 </w:t>
            </w:r>
            <w:r w:rsidRPr="00A54C20">
              <w:rPr>
                <w:sz w:val="28"/>
                <w:szCs w:val="28"/>
              </w:rPr>
              <w:t xml:space="preserve">д. </w:t>
            </w:r>
            <w:r>
              <w:rPr>
                <w:sz w:val="28"/>
                <w:szCs w:val="28"/>
              </w:rPr>
              <w:t xml:space="preserve">   </w:t>
            </w:r>
            <w:r w:rsidRPr="00A54C20">
              <w:rPr>
                <w:sz w:val="28"/>
                <w:szCs w:val="28"/>
              </w:rPr>
              <w:t xml:space="preserve">Первые </w:t>
            </w:r>
            <w:proofErr w:type="spellStart"/>
            <w:r w:rsidRPr="00A54C20">
              <w:rPr>
                <w:sz w:val="28"/>
                <w:szCs w:val="28"/>
              </w:rPr>
              <w:t>Бобровы</w:t>
            </w:r>
            <w:proofErr w:type="spellEnd"/>
            <w:r w:rsidRPr="00A54C20">
              <w:rPr>
                <w:sz w:val="28"/>
                <w:szCs w:val="28"/>
              </w:rPr>
              <w:t xml:space="preserve"> </w:t>
            </w:r>
          </w:p>
          <w:p w:rsidR="00C15926" w:rsidRDefault="00C15926" w:rsidP="00553B0E">
            <w:pPr>
              <w:widowControl w:val="0"/>
              <w:suppressAutoHyphens/>
              <w:rPr>
                <w:sz w:val="28"/>
                <w:szCs w:val="28"/>
              </w:rPr>
            </w:pPr>
            <w:r w:rsidRPr="00A54C20">
              <w:rPr>
                <w:sz w:val="28"/>
                <w:szCs w:val="28"/>
              </w:rPr>
              <w:t>Даровского района</w:t>
            </w:r>
          </w:p>
          <w:p w:rsidR="00C15926" w:rsidRPr="00A54C20" w:rsidRDefault="00C15926" w:rsidP="00553B0E">
            <w:pPr>
              <w:widowControl w:val="0"/>
              <w:suppressAutoHyphens/>
              <w:rPr>
                <w:rFonts w:eastAsia="Calibri"/>
                <w:sz w:val="28"/>
                <w:szCs w:val="28"/>
                <w:lang w:eastAsia="en-US"/>
              </w:rPr>
            </w:pPr>
            <w:r w:rsidRPr="00A54C20">
              <w:rPr>
                <w:sz w:val="28"/>
                <w:szCs w:val="28"/>
              </w:rPr>
              <w:t xml:space="preserve"> Кировской области</w:t>
            </w:r>
          </w:p>
          <w:p w:rsidR="00C15926" w:rsidRPr="00A54C20" w:rsidRDefault="00C15926" w:rsidP="00553B0E">
            <w:pPr>
              <w:widowControl w:val="0"/>
              <w:suppressAutoHyphens/>
              <w:rPr>
                <w:rFonts w:eastAsia="Calibri"/>
                <w:sz w:val="28"/>
                <w:szCs w:val="28"/>
                <w:lang w:eastAsia="en-US"/>
              </w:rPr>
            </w:pPr>
            <w:r w:rsidRPr="00A54C20">
              <w:rPr>
                <w:rFonts w:eastAsia="Calibri"/>
                <w:sz w:val="28"/>
                <w:szCs w:val="28"/>
                <w:lang w:eastAsia="en-US"/>
              </w:rPr>
              <w:t xml:space="preserve">      ___________  </w:t>
            </w:r>
            <w:proofErr w:type="spellStart"/>
            <w:r w:rsidRPr="00A54C20">
              <w:rPr>
                <w:rFonts w:eastAsia="Calibri"/>
                <w:sz w:val="28"/>
                <w:szCs w:val="28"/>
                <w:lang w:eastAsia="en-US"/>
              </w:rPr>
              <w:t>Е.М.Голомидова</w:t>
            </w:r>
            <w:proofErr w:type="spellEnd"/>
          </w:p>
          <w:p w:rsidR="00C15926" w:rsidRPr="00A54C20" w:rsidRDefault="00C15926" w:rsidP="00553B0E">
            <w:pPr>
              <w:widowControl w:val="0"/>
              <w:suppressAutoHyphens/>
              <w:rPr>
                <w:rFonts w:eastAsia="Calibri"/>
                <w:sz w:val="28"/>
                <w:szCs w:val="28"/>
                <w:lang w:eastAsia="en-US"/>
              </w:rPr>
            </w:pPr>
            <w:r w:rsidRPr="00A54C20">
              <w:rPr>
                <w:rFonts w:eastAsia="Calibri"/>
                <w:sz w:val="28"/>
                <w:szCs w:val="28"/>
                <w:lang w:eastAsia="en-US"/>
              </w:rPr>
              <w:t>«</w:t>
            </w:r>
            <w:r w:rsidR="00553B0E">
              <w:rPr>
                <w:rFonts w:eastAsia="Calibri"/>
                <w:sz w:val="28"/>
                <w:szCs w:val="28"/>
                <w:lang w:eastAsia="en-US"/>
              </w:rPr>
              <w:t>28</w:t>
            </w:r>
            <w:r w:rsidRPr="00A54C20">
              <w:rPr>
                <w:rFonts w:eastAsia="Calibri"/>
                <w:sz w:val="28"/>
                <w:szCs w:val="28"/>
                <w:lang w:eastAsia="en-US"/>
              </w:rPr>
              <w:t>»</w:t>
            </w:r>
            <w:r w:rsidR="00553B0E">
              <w:rPr>
                <w:rFonts w:eastAsia="Calibri"/>
                <w:sz w:val="28"/>
                <w:szCs w:val="28"/>
                <w:lang w:eastAsia="en-US"/>
              </w:rPr>
              <w:t xml:space="preserve"> августа  </w:t>
            </w:r>
            <w:r w:rsidRPr="00A54C20">
              <w:rPr>
                <w:rFonts w:eastAsia="Calibri"/>
                <w:sz w:val="28"/>
                <w:szCs w:val="28"/>
                <w:lang w:eastAsia="en-US"/>
              </w:rPr>
              <w:t>2014 г.</w:t>
            </w:r>
          </w:p>
          <w:p w:rsidR="00C15926" w:rsidRPr="00A54C20" w:rsidRDefault="00C15926" w:rsidP="00553B0E">
            <w:pPr>
              <w:widowControl w:val="0"/>
              <w:suppressAutoHyphens/>
              <w:rPr>
                <w:rFonts w:eastAsia="Calibri"/>
                <w:sz w:val="28"/>
                <w:szCs w:val="28"/>
                <w:lang w:eastAsia="en-US"/>
              </w:rPr>
            </w:pPr>
          </w:p>
          <w:p w:rsidR="00C15926" w:rsidRPr="00A54C20" w:rsidRDefault="00C15926" w:rsidP="00553B0E">
            <w:pPr>
              <w:widowControl w:val="0"/>
              <w:suppressAutoHyphens/>
              <w:rPr>
                <w:rFonts w:eastAsia="Calibri"/>
                <w:sz w:val="28"/>
                <w:szCs w:val="28"/>
                <w:lang w:eastAsia="en-US"/>
              </w:rPr>
            </w:pPr>
            <w:r w:rsidRPr="00A54C20">
              <w:rPr>
                <w:rFonts w:eastAsia="Calibri"/>
                <w:sz w:val="28"/>
                <w:szCs w:val="28"/>
                <w:lang w:eastAsia="en-US"/>
              </w:rPr>
              <w:t xml:space="preserve">     </w:t>
            </w:r>
          </w:p>
        </w:tc>
      </w:tr>
    </w:tbl>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Default="00C15926" w:rsidP="00C15926">
      <w:pPr>
        <w:spacing w:line="276" w:lineRule="auto"/>
        <w:rPr>
          <w:sz w:val="28"/>
          <w:szCs w:val="28"/>
        </w:rPr>
      </w:pPr>
    </w:p>
    <w:p w:rsidR="00C15926" w:rsidRPr="00A54C20" w:rsidRDefault="00C15926" w:rsidP="00C15926">
      <w:pPr>
        <w:spacing w:line="276" w:lineRule="auto"/>
        <w:rPr>
          <w:sz w:val="28"/>
          <w:szCs w:val="28"/>
        </w:rPr>
      </w:pPr>
    </w:p>
    <w:p w:rsidR="00C15926" w:rsidRPr="00A54C20" w:rsidRDefault="00C15926" w:rsidP="00C15926">
      <w:pPr>
        <w:spacing w:line="276" w:lineRule="auto"/>
        <w:jc w:val="center"/>
        <w:rPr>
          <w:rFonts w:eastAsia="Calibri"/>
          <w:b/>
          <w:sz w:val="28"/>
          <w:szCs w:val="28"/>
          <w:lang w:eastAsia="en-US"/>
        </w:rPr>
      </w:pPr>
      <w:r w:rsidRPr="00A54C20">
        <w:rPr>
          <w:rFonts w:eastAsia="Calibri"/>
          <w:b/>
          <w:sz w:val="28"/>
          <w:szCs w:val="28"/>
          <w:lang w:eastAsia="en-US"/>
        </w:rPr>
        <w:t>1.Общие положения.</w:t>
      </w:r>
    </w:p>
    <w:p w:rsidR="00C15926" w:rsidRPr="00A54C20" w:rsidRDefault="00C15926" w:rsidP="00C15926">
      <w:pPr>
        <w:spacing w:line="276" w:lineRule="auto"/>
        <w:ind w:firstLine="709"/>
        <w:rPr>
          <w:rFonts w:eastAsia="Calibri"/>
          <w:b/>
          <w:sz w:val="28"/>
          <w:szCs w:val="28"/>
          <w:lang w:eastAsia="en-US"/>
        </w:rPr>
      </w:pPr>
      <w:r w:rsidRPr="00A54C20">
        <w:rPr>
          <w:rFonts w:eastAsia="Calibri"/>
          <w:sz w:val="28"/>
          <w:szCs w:val="28"/>
          <w:lang w:eastAsia="en-US"/>
        </w:rPr>
        <w:t>Данное Соглашение по охране труда - правовая форма планирования и проведения мероприятий по охране труда.</w:t>
      </w:r>
    </w:p>
    <w:p w:rsidR="00C15926" w:rsidRPr="00A54C20" w:rsidRDefault="00C15926" w:rsidP="00C15926">
      <w:pPr>
        <w:spacing w:line="276" w:lineRule="auto"/>
        <w:ind w:firstLine="709"/>
        <w:jc w:val="both"/>
        <w:rPr>
          <w:rFonts w:eastAsia="Calibri"/>
          <w:sz w:val="28"/>
          <w:szCs w:val="28"/>
          <w:lang w:eastAsia="en-US"/>
        </w:rPr>
      </w:pPr>
      <w:r w:rsidRPr="00A54C20">
        <w:rPr>
          <w:rFonts w:eastAsia="Calibri"/>
          <w:sz w:val="28"/>
          <w:szCs w:val="28"/>
          <w:lang w:eastAsia="en-US"/>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C15926" w:rsidRPr="00A54C20" w:rsidRDefault="00C15926" w:rsidP="00C15926">
      <w:pPr>
        <w:spacing w:line="276" w:lineRule="auto"/>
        <w:ind w:firstLine="709"/>
        <w:jc w:val="both"/>
        <w:rPr>
          <w:rFonts w:eastAsia="Calibri"/>
          <w:sz w:val="28"/>
          <w:szCs w:val="28"/>
          <w:lang w:eastAsia="en-US"/>
        </w:rPr>
      </w:pPr>
      <w:r w:rsidRPr="00A54C20">
        <w:rPr>
          <w:rFonts w:eastAsia="Calibri"/>
          <w:sz w:val="28"/>
          <w:szCs w:val="28"/>
          <w:lang w:eastAsia="en-US"/>
        </w:rPr>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C15926" w:rsidRPr="00A54C20" w:rsidRDefault="00C15926" w:rsidP="00C15926">
      <w:pPr>
        <w:spacing w:line="276" w:lineRule="auto"/>
        <w:ind w:firstLine="709"/>
        <w:jc w:val="both"/>
        <w:rPr>
          <w:rFonts w:eastAsia="Calibri"/>
          <w:sz w:val="28"/>
          <w:szCs w:val="28"/>
          <w:lang w:eastAsia="en-US"/>
        </w:rPr>
      </w:pPr>
      <w:r w:rsidRPr="00A54C20">
        <w:rPr>
          <w:rFonts w:eastAsia="Calibri"/>
          <w:sz w:val="28"/>
          <w:szCs w:val="28"/>
          <w:lang w:eastAsia="en-US"/>
        </w:rPr>
        <w:t>Контроль  выполнения Соглашения осуществляется непосредственно заведующей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C15926" w:rsidRPr="00A54C20" w:rsidRDefault="00C15926" w:rsidP="00C15926">
      <w:pPr>
        <w:spacing w:line="276" w:lineRule="auto"/>
        <w:jc w:val="center"/>
        <w:rPr>
          <w:rFonts w:eastAsia="Calibri"/>
          <w:b/>
          <w:sz w:val="28"/>
          <w:szCs w:val="28"/>
          <w:lang w:eastAsia="en-US"/>
        </w:rPr>
      </w:pPr>
      <w:r w:rsidRPr="00A54C20">
        <w:rPr>
          <w:rFonts w:eastAsia="Calibri"/>
          <w:b/>
          <w:sz w:val="28"/>
          <w:szCs w:val="28"/>
          <w:lang w:eastAsia="en-US"/>
        </w:rPr>
        <w:t>2. Перечень мероприятий соглашения по охране труда.</w:t>
      </w:r>
    </w:p>
    <w:p w:rsidR="00C15926" w:rsidRPr="00A54C20" w:rsidRDefault="00C15926" w:rsidP="00C15926">
      <w:pPr>
        <w:spacing w:line="276" w:lineRule="auto"/>
        <w:ind w:firstLine="709"/>
        <w:jc w:val="both"/>
        <w:rPr>
          <w:rFonts w:eastAsia="Calibri"/>
          <w:sz w:val="28"/>
          <w:szCs w:val="28"/>
          <w:lang w:eastAsia="en-US"/>
        </w:rPr>
      </w:pPr>
      <w:r w:rsidRPr="00A54C20">
        <w:rPr>
          <w:rFonts w:eastAsia="Calibri"/>
          <w:sz w:val="28"/>
          <w:szCs w:val="28"/>
          <w:lang w:eastAsia="en-US"/>
        </w:rPr>
        <w:t>Работодатель обязуется в указанные в Соглашении сроки провести следующие мероприятия:</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5"/>
        <w:gridCol w:w="1433"/>
        <w:gridCol w:w="1641"/>
      </w:tblGrid>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center"/>
              <w:rPr>
                <w:rFonts w:eastAsia="Calibri"/>
                <w:sz w:val="28"/>
                <w:szCs w:val="28"/>
                <w:lang w:eastAsia="en-US"/>
              </w:rPr>
            </w:pPr>
            <w:r w:rsidRPr="00A54C20">
              <w:rPr>
                <w:rFonts w:eastAsia="Calibri"/>
                <w:sz w:val="28"/>
                <w:szCs w:val="28"/>
                <w:lang w:eastAsia="en-US"/>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center"/>
              <w:rPr>
                <w:rFonts w:eastAsia="Calibri"/>
                <w:sz w:val="28"/>
                <w:szCs w:val="28"/>
                <w:lang w:eastAsia="en-US"/>
              </w:rPr>
            </w:pPr>
            <w:r w:rsidRPr="00A54C20">
              <w:rPr>
                <w:rFonts w:eastAsia="Calibri"/>
                <w:sz w:val="28"/>
                <w:szCs w:val="28"/>
                <w:lang w:eastAsia="en-US"/>
              </w:rPr>
              <w:t>Срок проведения</w:t>
            </w:r>
          </w:p>
        </w:tc>
        <w:tc>
          <w:tcPr>
            <w:tcW w:w="1641"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rPr>
                <w:rFonts w:eastAsia="Calibri"/>
                <w:sz w:val="28"/>
                <w:szCs w:val="28"/>
                <w:lang w:eastAsia="en-US"/>
              </w:rPr>
            </w:pPr>
            <w:r w:rsidRPr="00A54C20">
              <w:rPr>
                <w:rFonts w:eastAsia="Calibri"/>
                <w:sz w:val="28"/>
                <w:szCs w:val="28"/>
                <w:lang w:eastAsia="en-US"/>
              </w:rPr>
              <w:t>Отметка о выполнении</w:t>
            </w:r>
          </w:p>
        </w:tc>
      </w:tr>
      <w:tr w:rsidR="00C15926" w:rsidRPr="00A54C20" w:rsidTr="00553B0E">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rPr>
                <w:rFonts w:eastAsia="Calibri"/>
                <w:b/>
                <w:sz w:val="28"/>
                <w:szCs w:val="28"/>
                <w:lang w:eastAsia="en-US"/>
              </w:rPr>
            </w:pPr>
            <w:r w:rsidRPr="00A54C20">
              <w:rPr>
                <w:rFonts w:eastAsia="Calibri"/>
                <w:sz w:val="28"/>
                <w:szCs w:val="28"/>
                <w:lang w:eastAsia="en-US"/>
              </w:rPr>
              <w:t xml:space="preserve">       </w:t>
            </w:r>
            <w:r w:rsidRPr="00A54C20">
              <w:rPr>
                <w:rFonts w:eastAsia="Calibri"/>
                <w:b/>
                <w:sz w:val="28"/>
                <w:szCs w:val="28"/>
                <w:lang w:eastAsia="en-US"/>
              </w:rPr>
              <w:t>1. Организационные мероприятия</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1.3. Обучение и проверка знаний по охране труда (в соответствии с постановлением Минтруда России и Минобразования России от 13.01.2003 №1/29)</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3 года</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1.4. Обучение работников безопасным методам и приёмам работы (в соответствии с требованиями ГОСТ 12.0.004-90 ССБТ «Организация обучения по безопасности труда. Общие положения»).</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Заполнение протоколов и журналов и проведении обучения.</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квартал</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1.5.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5 лет</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1.6.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C15926" w:rsidRDefault="00C15926" w:rsidP="00553B0E">
            <w:pPr>
              <w:rPr>
                <w:rFonts w:eastAsia="Calibri"/>
                <w:sz w:val="28"/>
                <w:szCs w:val="28"/>
                <w:lang w:eastAsia="en-US"/>
              </w:rPr>
            </w:pPr>
            <w:r>
              <w:rPr>
                <w:rFonts w:eastAsia="Calibri"/>
                <w:sz w:val="28"/>
                <w:szCs w:val="28"/>
                <w:lang w:eastAsia="en-US"/>
              </w:rPr>
              <w:t>1 раз в 5 лет</w:t>
            </w:r>
          </w:p>
          <w:p w:rsidR="00C15926" w:rsidRDefault="00C15926" w:rsidP="00553B0E">
            <w:pPr>
              <w:rPr>
                <w:rFonts w:eastAsia="Calibri"/>
                <w:sz w:val="28"/>
                <w:szCs w:val="28"/>
                <w:lang w:eastAsia="en-US"/>
              </w:rPr>
            </w:pPr>
          </w:p>
          <w:p w:rsidR="00C15926" w:rsidRDefault="00C15926" w:rsidP="00553B0E">
            <w:pPr>
              <w:rPr>
                <w:rFonts w:eastAsia="Calibri"/>
                <w:sz w:val="28"/>
                <w:szCs w:val="28"/>
                <w:lang w:eastAsia="en-US"/>
              </w:rPr>
            </w:pPr>
          </w:p>
          <w:p w:rsidR="00C15926" w:rsidRPr="00A54C20" w:rsidRDefault="00C15926" w:rsidP="00553B0E">
            <w:pPr>
              <w:rPr>
                <w:rFonts w:eastAsia="Calibri"/>
                <w:sz w:val="28"/>
                <w:szCs w:val="28"/>
                <w:lang w:eastAsia="en-US"/>
              </w:rPr>
            </w:pPr>
            <w:r>
              <w:rPr>
                <w:rFonts w:eastAsia="Calibri"/>
                <w:sz w:val="28"/>
                <w:szCs w:val="28"/>
                <w:lang w:eastAsia="en-US"/>
              </w:rPr>
              <w:t>Постоянно</w:t>
            </w:r>
          </w:p>
        </w:tc>
        <w:tc>
          <w:tcPr>
            <w:tcW w:w="1641" w:type="dxa"/>
            <w:tcBorders>
              <w:top w:val="single" w:sz="4" w:space="0" w:color="auto"/>
              <w:left w:val="single" w:sz="4" w:space="0" w:color="auto"/>
              <w:bottom w:val="single" w:sz="4" w:space="0" w:color="auto"/>
              <w:right w:val="single" w:sz="4" w:space="0" w:color="auto"/>
            </w:tcBorders>
          </w:tcPr>
          <w:p w:rsidR="00C15926" w:rsidRDefault="00C15926" w:rsidP="00553B0E">
            <w:pPr>
              <w:rPr>
                <w:rFonts w:eastAsia="Calibri"/>
                <w:sz w:val="28"/>
                <w:szCs w:val="28"/>
                <w:lang w:eastAsia="en-US"/>
              </w:rPr>
            </w:pPr>
          </w:p>
          <w:p w:rsidR="00C15926" w:rsidRDefault="00C15926" w:rsidP="00553B0E">
            <w:pPr>
              <w:rPr>
                <w:rFonts w:eastAsia="Calibri"/>
                <w:sz w:val="28"/>
                <w:szCs w:val="28"/>
                <w:lang w:eastAsia="en-US"/>
              </w:rPr>
            </w:pPr>
          </w:p>
          <w:p w:rsidR="00C15926" w:rsidRDefault="00C15926" w:rsidP="00553B0E">
            <w:pPr>
              <w:rPr>
                <w:rFonts w:eastAsia="Calibri"/>
                <w:sz w:val="28"/>
                <w:szCs w:val="28"/>
                <w:lang w:eastAsia="en-US"/>
              </w:rPr>
            </w:pPr>
          </w:p>
          <w:p w:rsidR="00C15926" w:rsidRDefault="00C15926" w:rsidP="00553B0E">
            <w:pPr>
              <w:rPr>
                <w:rFonts w:eastAsia="Calibri"/>
                <w:sz w:val="28"/>
                <w:szCs w:val="28"/>
                <w:lang w:eastAsia="en-US"/>
              </w:rPr>
            </w:pPr>
          </w:p>
          <w:p w:rsidR="00C15926" w:rsidRDefault="00C15926" w:rsidP="00553B0E">
            <w:pPr>
              <w:rPr>
                <w:rFonts w:eastAsia="Calibri"/>
                <w:sz w:val="28"/>
                <w:szCs w:val="28"/>
                <w:lang w:eastAsia="en-US"/>
              </w:rPr>
            </w:pPr>
          </w:p>
          <w:p w:rsidR="00C15926" w:rsidRDefault="00C15926" w:rsidP="00553B0E">
            <w:pPr>
              <w:rPr>
                <w:rFonts w:eastAsia="Calibri"/>
                <w:sz w:val="28"/>
                <w:szCs w:val="28"/>
                <w:lang w:eastAsia="en-US"/>
              </w:rPr>
            </w:pPr>
          </w:p>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 xml:space="preserve">1.8. Обеспечение структурных подразделений </w:t>
            </w:r>
            <w:r>
              <w:rPr>
                <w:rFonts w:eastAsia="Calibri"/>
                <w:sz w:val="28"/>
                <w:szCs w:val="28"/>
                <w:lang w:eastAsia="en-US"/>
              </w:rPr>
              <w:t>ДОУ</w:t>
            </w:r>
            <w:r w:rsidRPr="00A54C20">
              <w:rPr>
                <w:rFonts w:eastAsia="Calibri"/>
                <w:sz w:val="28"/>
                <w:szCs w:val="28"/>
                <w:lang w:eastAsia="en-US"/>
              </w:rPr>
              <w:t xml:space="preserve"> </w:t>
            </w:r>
            <w:r w:rsidRPr="00A54C20">
              <w:rPr>
                <w:rFonts w:eastAsia="Calibri"/>
                <w:sz w:val="28"/>
                <w:szCs w:val="28"/>
                <w:lang w:eastAsia="en-US"/>
              </w:rPr>
              <w:lastRenderedPageBreak/>
              <w:t>Законодательными и иными нормативно-правовыми актами по охране труда и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lastRenderedPageBreak/>
              <w:t>Постоянн</w:t>
            </w:r>
            <w:r>
              <w:rPr>
                <w:rFonts w:eastAsia="Calibri"/>
                <w:sz w:val="28"/>
                <w:szCs w:val="28"/>
                <w:lang w:eastAsia="en-US"/>
              </w:rPr>
              <w:lastRenderedPageBreak/>
              <w:t xml:space="preserve">о </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lastRenderedPageBreak/>
              <w:t>1.9. Разработка и утверждение перечней профессий и видов работ организации:</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 работники, которым необходим предварительный и периодический медицинский осмотр;</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 работники, к которым предъявляются повышенные требования безопасности;</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 работники, которые обеспечиваются специальной одеждой, специальной обувью и другими средствами индивидуальной защиты;</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 работники, которым полагается компенсация за работу в опасных и вредных условиях труда;</w:t>
            </w:r>
          </w:p>
          <w:p w:rsidR="00C15926" w:rsidRPr="00A54C20" w:rsidRDefault="00C15926" w:rsidP="00553B0E">
            <w:pPr>
              <w:jc w:val="both"/>
              <w:rPr>
                <w:rFonts w:eastAsia="Calibri"/>
                <w:sz w:val="28"/>
                <w:szCs w:val="28"/>
                <w:lang w:eastAsia="en-US"/>
              </w:rPr>
            </w:pPr>
            <w:r w:rsidRPr="00A54C20">
              <w:rPr>
                <w:rFonts w:eastAsia="Calibri"/>
                <w:sz w:val="28"/>
                <w:szCs w:val="28"/>
                <w:lang w:eastAsia="en-US"/>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год</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1.10.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rPr>
                <w:rFonts w:eastAsia="Calibri"/>
                <w:sz w:val="28"/>
                <w:szCs w:val="28"/>
                <w:lang w:eastAsia="en-US"/>
              </w:rPr>
            </w:pPr>
            <w:r w:rsidRPr="00A54C20">
              <w:rPr>
                <w:rFonts w:eastAsia="Calibri"/>
                <w:sz w:val="28"/>
                <w:szCs w:val="28"/>
                <w:lang w:eastAsia="en-US"/>
              </w:rPr>
              <w:t>2 раза в год:</w:t>
            </w:r>
          </w:p>
          <w:p w:rsidR="00C15926" w:rsidRPr="00A54C20" w:rsidRDefault="00C15926" w:rsidP="00553B0E">
            <w:pPr>
              <w:rPr>
                <w:rFonts w:eastAsia="Calibri"/>
                <w:sz w:val="28"/>
                <w:szCs w:val="28"/>
                <w:lang w:eastAsia="en-US"/>
              </w:rPr>
            </w:pP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 xml:space="preserve">1.11. </w:t>
            </w:r>
            <w:r>
              <w:rPr>
                <w:rFonts w:eastAsia="Calibri"/>
                <w:sz w:val="28"/>
                <w:szCs w:val="28"/>
                <w:lang w:eastAsia="en-US"/>
              </w:rPr>
              <w:t xml:space="preserve">Назначение ответственного </w:t>
            </w:r>
            <w:r w:rsidRPr="00A54C20">
              <w:rPr>
                <w:rFonts w:eastAsia="Calibri"/>
                <w:sz w:val="28"/>
                <w:szCs w:val="28"/>
                <w:lang w:eastAsia="en-US"/>
              </w:rPr>
              <w:t xml:space="preserve">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год</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1.12.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rPr>
                <w:rFonts w:eastAsia="Calibri"/>
                <w:sz w:val="28"/>
                <w:szCs w:val="28"/>
                <w:lang w:eastAsia="en-US"/>
              </w:rPr>
            </w:pPr>
            <w:r w:rsidRPr="00A54C20">
              <w:rPr>
                <w:rFonts w:eastAsia="Calibri"/>
                <w:sz w:val="28"/>
                <w:szCs w:val="28"/>
                <w:lang w:eastAsia="en-US"/>
              </w:rPr>
              <w:t>Постоянно в течение года</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trHeight w:val="580"/>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 xml:space="preserve">1.13. Организация комиссии по проверке знаний по охране труда работников </w:t>
            </w:r>
            <w:r>
              <w:rPr>
                <w:rFonts w:eastAsia="Calibri"/>
                <w:sz w:val="28"/>
                <w:szCs w:val="28"/>
                <w:lang w:eastAsia="en-US"/>
              </w:rPr>
              <w:t>ДОУ</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год</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b/>
                <w:sz w:val="28"/>
                <w:szCs w:val="28"/>
                <w:lang w:eastAsia="en-US"/>
              </w:rPr>
              <w:t xml:space="preserve">   2. Технические мероприятия</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b/>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Pr>
                <w:rFonts w:eastAsia="Calibri"/>
                <w:sz w:val="28"/>
                <w:szCs w:val="28"/>
                <w:lang w:eastAsia="en-US"/>
              </w:rPr>
              <w:t>2.1</w:t>
            </w:r>
            <w:r w:rsidRPr="00A54C20">
              <w:rPr>
                <w:rFonts w:eastAsia="Calibri"/>
                <w:sz w:val="28"/>
                <w:szCs w:val="28"/>
                <w:lang w:eastAsia="en-US"/>
              </w:rPr>
              <w:t>. Совершенствование имеющихся средств коллективной защиты работников от воздействия опасных и вредных производственных факторов</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по мере необходимости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C15926" w:rsidRPr="00C027B2" w:rsidRDefault="00C15926" w:rsidP="00553B0E">
            <w:pPr>
              <w:rPr>
                <w:rFonts w:eastAsia="Calibri"/>
                <w:sz w:val="28"/>
                <w:szCs w:val="28"/>
                <w:lang w:eastAsia="en-US"/>
              </w:rPr>
            </w:pPr>
            <w:r>
              <w:rPr>
                <w:rFonts w:eastAsia="Calibri"/>
                <w:sz w:val="28"/>
                <w:szCs w:val="28"/>
                <w:lang w:eastAsia="en-US"/>
              </w:rPr>
              <w:t>по мере необходимости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2.4.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по мере необходимости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2.5.</w:t>
            </w:r>
            <w:r w:rsidRPr="00637B88">
              <w:rPr>
                <w:rFonts w:eastAsia="Calibri"/>
                <w:sz w:val="28"/>
                <w:szCs w:val="28"/>
                <w:lang w:eastAsia="en-US"/>
              </w:rPr>
              <w:t>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по мере необходимости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2.7. Проведение испытания устройств заземления (</w:t>
            </w:r>
            <w:proofErr w:type="spellStart"/>
            <w:r w:rsidRPr="00A54C20">
              <w:rPr>
                <w:rFonts w:eastAsia="Calibri"/>
                <w:sz w:val="28"/>
                <w:szCs w:val="28"/>
                <w:lang w:eastAsia="en-US"/>
              </w:rPr>
              <w:t>зануления</w:t>
            </w:r>
            <w:proofErr w:type="spellEnd"/>
            <w:r w:rsidRPr="00A54C20">
              <w:rPr>
                <w:rFonts w:eastAsia="Calibri"/>
                <w:sz w:val="28"/>
                <w:szCs w:val="28"/>
                <w:lang w:eastAsia="en-US"/>
              </w:rPr>
              <w:t xml:space="preserve">) и изоляцию проводов </w:t>
            </w:r>
            <w:proofErr w:type="spellStart"/>
            <w:r w:rsidRPr="00A54C20">
              <w:rPr>
                <w:rFonts w:eastAsia="Calibri"/>
                <w:sz w:val="28"/>
                <w:szCs w:val="28"/>
                <w:lang w:eastAsia="en-US"/>
              </w:rPr>
              <w:t>электросистем</w:t>
            </w:r>
            <w:proofErr w:type="spellEnd"/>
            <w:r w:rsidRPr="00A54C20">
              <w:rPr>
                <w:rFonts w:eastAsia="Calibri"/>
                <w:sz w:val="28"/>
                <w:szCs w:val="28"/>
                <w:lang w:eastAsia="en-US"/>
              </w:rPr>
              <w:t xml:space="preserve">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9034EE" w:rsidP="00553B0E">
            <w:pPr>
              <w:rPr>
                <w:rFonts w:eastAsia="Calibri"/>
                <w:sz w:val="28"/>
                <w:szCs w:val="28"/>
                <w:lang w:eastAsia="en-US"/>
              </w:rPr>
            </w:pPr>
            <w:r>
              <w:rPr>
                <w:rFonts w:eastAsia="Calibri"/>
                <w:sz w:val="28"/>
                <w:szCs w:val="28"/>
                <w:lang w:eastAsia="en-US"/>
              </w:rPr>
              <w:t>1 раз в 5 лет</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b/>
                <w:sz w:val="28"/>
                <w:szCs w:val="28"/>
                <w:lang w:eastAsia="en-US"/>
              </w:rPr>
            </w:pPr>
            <w:r w:rsidRPr="00A54C20">
              <w:rPr>
                <w:rFonts w:eastAsia="Calibri"/>
                <w:b/>
                <w:sz w:val="28"/>
                <w:szCs w:val="28"/>
                <w:lang w:eastAsia="en-US"/>
              </w:rPr>
              <w:t xml:space="preserve">     3. Лечебно-профилактические и санитарно-бытовые </w:t>
            </w:r>
            <w:r w:rsidRPr="00A54C20">
              <w:rPr>
                <w:rFonts w:eastAsia="Calibri"/>
                <w:b/>
                <w:sz w:val="28"/>
                <w:szCs w:val="28"/>
                <w:lang w:eastAsia="en-US"/>
              </w:rPr>
              <w:lastRenderedPageBreak/>
              <w:t>мероприятия</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b/>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lastRenderedPageBreak/>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год</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 xml:space="preserve">3.3. </w:t>
            </w:r>
            <w:r>
              <w:rPr>
                <w:rFonts w:eastAsia="Calibri"/>
                <w:sz w:val="28"/>
                <w:szCs w:val="28"/>
                <w:lang w:eastAsia="en-US"/>
              </w:rPr>
              <w:t>О</w:t>
            </w:r>
            <w:r w:rsidRPr="00A54C20">
              <w:rPr>
                <w:rFonts w:eastAsia="Calibri"/>
                <w:sz w:val="28"/>
                <w:szCs w:val="28"/>
                <w:lang w:eastAsia="en-US"/>
              </w:rPr>
              <w:t>беспечение аптечками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Постоянно в течение года</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b/>
                <w:sz w:val="28"/>
                <w:szCs w:val="28"/>
                <w:lang w:eastAsia="en-US"/>
              </w:rPr>
            </w:pPr>
            <w:r w:rsidRPr="00A54C20">
              <w:rPr>
                <w:rFonts w:eastAsia="Calibri"/>
                <w:sz w:val="28"/>
                <w:szCs w:val="28"/>
                <w:lang w:eastAsia="en-US"/>
              </w:rPr>
              <w:t xml:space="preserve">    </w:t>
            </w:r>
            <w:r w:rsidRPr="00A54C20">
              <w:rPr>
                <w:rFonts w:eastAsia="Calibri"/>
                <w:b/>
                <w:sz w:val="28"/>
                <w:szCs w:val="28"/>
                <w:lang w:eastAsia="en-US"/>
              </w:rPr>
              <w:t>4. Мероприятия по обеспечению средствами индивидуальной защиты</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год</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4.2. Обеспечение работников мылом, смывающими обезвреживающими средствами в соответствии с утверждёнными нормами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 xml:space="preserve">1 раз в </w:t>
            </w:r>
            <w:proofErr w:type="spellStart"/>
            <w:r>
              <w:rPr>
                <w:rFonts w:eastAsia="Calibri"/>
                <w:sz w:val="28"/>
                <w:szCs w:val="28"/>
                <w:lang w:eastAsia="en-US"/>
              </w:rPr>
              <w:t>мес</w:t>
            </w:r>
            <w:proofErr w:type="spellEnd"/>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b/>
                <w:sz w:val="28"/>
                <w:szCs w:val="28"/>
                <w:lang w:eastAsia="en-US"/>
              </w:rPr>
            </w:pPr>
            <w:r w:rsidRPr="00A54C20">
              <w:rPr>
                <w:rFonts w:eastAsia="Calibri"/>
                <w:sz w:val="28"/>
                <w:szCs w:val="28"/>
                <w:lang w:eastAsia="en-US"/>
              </w:rPr>
              <w:t xml:space="preserve">       </w:t>
            </w:r>
            <w:r w:rsidRPr="00A54C20">
              <w:rPr>
                <w:rFonts w:eastAsia="Calibri"/>
                <w:b/>
                <w:sz w:val="28"/>
                <w:szCs w:val="28"/>
                <w:lang w:eastAsia="en-US"/>
              </w:rPr>
              <w:t>5. Мероприятия по пожарной безопасности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5.1. 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1 раз в 5 лет</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по мере необходимости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Pr>
                <w:rFonts w:eastAsia="Calibri"/>
                <w:sz w:val="28"/>
                <w:szCs w:val="28"/>
                <w:lang w:eastAsia="en-US"/>
              </w:rPr>
              <w:t>5.3</w:t>
            </w:r>
            <w:r w:rsidRPr="00A54C20">
              <w:rPr>
                <w:rFonts w:eastAsia="Calibri"/>
                <w:sz w:val="28"/>
                <w:szCs w:val="28"/>
                <w:lang w:eastAsia="en-US"/>
              </w:rPr>
              <w:t xml:space="preserve">. Обеспечение </w:t>
            </w:r>
            <w:r>
              <w:rPr>
                <w:rFonts w:eastAsia="Calibri"/>
                <w:sz w:val="28"/>
                <w:szCs w:val="28"/>
                <w:lang w:eastAsia="en-US"/>
              </w:rPr>
              <w:t>ДОУ</w:t>
            </w:r>
            <w:r w:rsidRPr="00A54C20">
              <w:rPr>
                <w:rFonts w:eastAsia="Calibri"/>
                <w:sz w:val="28"/>
                <w:szCs w:val="28"/>
                <w:lang w:eastAsia="en-US"/>
              </w:rPr>
              <w:t xml:space="preserve"> первичными средствами пожаротушения (песок, 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по мере необходимости</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Pr>
                <w:rFonts w:eastAsia="Calibri"/>
                <w:sz w:val="28"/>
                <w:szCs w:val="28"/>
                <w:lang w:eastAsia="en-US"/>
              </w:rPr>
              <w:t>5.4</w:t>
            </w:r>
            <w:r w:rsidRPr="00A54C20">
              <w:rPr>
                <w:rFonts w:eastAsia="Calibri"/>
                <w:sz w:val="28"/>
                <w:szCs w:val="28"/>
                <w:lang w:eastAsia="en-US"/>
              </w:rPr>
              <w:t xml:space="preserve">. Организация обучения работающих и </w:t>
            </w:r>
            <w:r>
              <w:rPr>
                <w:rFonts w:eastAsia="Calibri"/>
                <w:sz w:val="28"/>
                <w:szCs w:val="28"/>
                <w:lang w:eastAsia="en-US"/>
              </w:rPr>
              <w:t>воспитывающихся</w:t>
            </w:r>
            <w:r w:rsidRPr="00A54C20">
              <w:rPr>
                <w:rFonts w:eastAsia="Calibri"/>
                <w:sz w:val="28"/>
                <w:szCs w:val="28"/>
                <w:lang w:eastAsia="en-US"/>
              </w:rPr>
              <w:t xml:space="preserve"> в </w:t>
            </w:r>
            <w:r>
              <w:rPr>
                <w:rFonts w:eastAsia="Calibri"/>
                <w:sz w:val="28"/>
                <w:szCs w:val="28"/>
                <w:lang w:eastAsia="en-US"/>
              </w:rPr>
              <w:t>ДОУ</w:t>
            </w:r>
            <w:r w:rsidRPr="00A54C20">
              <w:rPr>
                <w:rFonts w:eastAsia="Calibri"/>
                <w:sz w:val="28"/>
                <w:szCs w:val="28"/>
                <w:lang w:eastAsia="en-US"/>
              </w:rPr>
              <w:t xml:space="preserve">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r>
              <w:rPr>
                <w:rFonts w:eastAsia="Calibri"/>
                <w:sz w:val="28"/>
                <w:szCs w:val="28"/>
                <w:lang w:eastAsia="en-US"/>
              </w:rPr>
              <w:t>2 раза в год</w:t>
            </w:r>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r w:rsidR="00C15926" w:rsidRPr="00A54C20" w:rsidTr="00553B0E">
        <w:trPr>
          <w:jc w:val="center"/>
        </w:trPr>
        <w:tc>
          <w:tcPr>
            <w:tcW w:w="7195" w:type="dxa"/>
            <w:tcBorders>
              <w:top w:val="single" w:sz="4" w:space="0" w:color="auto"/>
              <w:left w:val="single" w:sz="4" w:space="0" w:color="auto"/>
              <w:bottom w:val="single" w:sz="4" w:space="0" w:color="auto"/>
              <w:right w:val="single" w:sz="4" w:space="0" w:color="auto"/>
            </w:tcBorders>
            <w:hideMark/>
          </w:tcPr>
          <w:p w:rsidR="00C15926" w:rsidRPr="00A54C20" w:rsidRDefault="00C15926" w:rsidP="00553B0E">
            <w:pPr>
              <w:jc w:val="both"/>
              <w:rPr>
                <w:rFonts w:eastAsia="Calibri"/>
                <w:sz w:val="28"/>
                <w:szCs w:val="28"/>
                <w:lang w:eastAsia="en-US"/>
              </w:rPr>
            </w:pPr>
            <w:r w:rsidRPr="00A54C20">
              <w:rPr>
                <w:rFonts w:eastAsia="Calibri"/>
                <w:sz w:val="28"/>
                <w:szCs w:val="28"/>
                <w:lang w:eastAsia="en-US"/>
              </w:rPr>
              <w:t>5.7.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C15926" w:rsidRPr="00A54C20" w:rsidRDefault="00BB3376" w:rsidP="00553B0E">
            <w:pPr>
              <w:rPr>
                <w:rFonts w:eastAsia="Calibri"/>
                <w:sz w:val="28"/>
                <w:szCs w:val="28"/>
                <w:lang w:eastAsia="en-US"/>
              </w:rPr>
            </w:pPr>
            <w:r>
              <w:rPr>
                <w:rFonts w:eastAsia="Calibri"/>
                <w:sz w:val="28"/>
                <w:szCs w:val="28"/>
                <w:lang w:eastAsia="en-US"/>
              </w:rPr>
              <w:t>1 раз в пять лет</w:t>
            </w:r>
            <w:bookmarkStart w:id="1" w:name="_GoBack"/>
            <w:bookmarkEnd w:id="1"/>
          </w:p>
        </w:tc>
        <w:tc>
          <w:tcPr>
            <w:tcW w:w="1641" w:type="dxa"/>
            <w:tcBorders>
              <w:top w:val="single" w:sz="4" w:space="0" w:color="auto"/>
              <w:left w:val="single" w:sz="4" w:space="0" w:color="auto"/>
              <w:bottom w:val="single" w:sz="4" w:space="0" w:color="auto"/>
              <w:right w:val="single" w:sz="4" w:space="0" w:color="auto"/>
            </w:tcBorders>
          </w:tcPr>
          <w:p w:rsidR="00C15926" w:rsidRPr="00A54C20" w:rsidRDefault="00C15926" w:rsidP="00553B0E">
            <w:pPr>
              <w:rPr>
                <w:rFonts w:eastAsia="Calibri"/>
                <w:sz w:val="28"/>
                <w:szCs w:val="28"/>
                <w:lang w:eastAsia="en-US"/>
              </w:rPr>
            </w:pPr>
          </w:p>
        </w:tc>
      </w:tr>
    </w:tbl>
    <w:p w:rsidR="00C15926" w:rsidRPr="00A54C20" w:rsidRDefault="00C15926" w:rsidP="00C15926">
      <w:pPr>
        <w:rPr>
          <w:sz w:val="28"/>
          <w:szCs w:val="28"/>
        </w:rPr>
      </w:pPr>
    </w:p>
    <w:p w:rsidR="00C15926" w:rsidRDefault="00C15926" w:rsidP="00C15926">
      <w:pPr>
        <w:pStyle w:val="4"/>
        <w:spacing w:before="0" w:after="0" w:line="276" w:lineRule="auto"/>
        <w:jc w:val="center"/>
        <w:rPr>
          <w:rFonts w:ascii="Times New Roman" w:hAnsi="Times New Roman"/>
          <w:sz w:val="32"/>
          <w:szCs w:val="32"/>
        </w:rPr>
      </w:pPr>
    </w:p>
    <w:p w:rsidR="00795717" w:rsidRDefault="00795717" w:rsidP="00795717"/>
    <w:p w:rsidR="00795717" w:rsidRPr="00795717" w:rsidRDefault="00795717" w:rsidP="00795717"/>
    <w:p w:rsidR="00C15926" w:rsidRDefault="00C15926" w:rsidP="00C15926">
      <w:pPr>
        <w:pStyle w:val="4"/>
        <w:spacing w:before="0" w:after="0" w:line="276" w:lineRule="auto"/>
        <w:jc w:val="center"/>
        <w:rPr>
          <w:rFonts w:ascii="Times New Roman" w:hAnsi="Times New Roman"/>
          <w:sz w:val="32"/>
          <w:szCs w:val="32"/>
        </w:rPr>
      </w:pPr>
    </w:p>
    <w:p w:rsidR="00C15926" w:rsidRPr="00C84162" w:rsidRDefault="00C15926" w:rsidP="00C15926">
      <w:pPr>
        <w:pStyle w:val="4"/>
        <w:spacing w:before="0" w:after="0" w:line="276" w:lineRule="auto"/>
        <w:jc w:val="center"/>
        <w:rPr>
          <w:rFonts w:ascii="Times New Roman" w:hAnsi="Times New Roman"/>
          <w:sz w:val="32"/>
          <w:szCs w:val="32"/>
        </w:rPr>
      </w:pPr>
      <w:r w:rsidRPr="00C84162">
        <w:rPr>
          <w:rFonts w:ascii="Times New Roman" w:hAnsi="Times New Roman"/>
          <w:sz w:val="32"/>
          <w:szCs w:val="32"/>
        </w:rPr>
        <w:t xml:space="preserve">Перечень работников с </w:t>
      </w:r>
      <w:r>
        <w:rPr>
          <w:rFonts w:ascii="Times New Roman" w:hAnsi="Times New Roman"/>
          <w:sz w:val="32"/>
          <w:szCs w:val="32"/>
        </w:rPr>
        <w:t>вредными условиями труда</w:t>
      </w:r>
      <w:r w:rsidRPr="00C84162">
        <w:rPr>
          <w:rFonts w:ascii="Times New Roman" w:hAnsi="Times New Roman"/>
          <w:sz w:val="32"/>
          <w:szCs w:val="32"/>
        </w:rPr>
        <w:t xml:space="preserve">, которым предоставляется дополнительный отпуск </w:t>
      </w:r>
    </w:p>
    <w:p w:rsidR="00C15926" w:rsidRDefault="00C15926" w:rsidP="00C15926"/>
    <w:p w:rsidR="00C15926" w:rsidRDefault="00C15926" w:rsidP="00C15926"/>
    <w:tbl>
      <w:tblPr>
        <w:tblW w:w="9600" w:type="dxa"/>
        <w:tblLayout w:type="fixed"/>
        <w:tblLook w:val="01E0"/>
      </w:tblPr>
      <w:tblGrid>
        <w:gridCol w:w="5001"/>
        <w:gridCol w:w="4599"/>
      </w:tblGrid>
      <w:tr w:rsidR="00C15926" w:rsidTr="00553B0E">
        <w:tc>
          <w:tcPr>
            <w:tcW w:w="5004" w:type="dxa"/>
          </w:tcPr>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СОГЛАСОВАНО</w:t>
            </w:r>
          </w:p>
          <w:p w:rsidR="00C15926" w:rsidRPr="00C84162" w:rsidRDefault="00C15926" w:rsidP="00553B0E">
            <w:pPr>
              <w:widowControl w:val="0"/>
              <w:suppressAutoHyphens/>
              <w:rPr>
                <w:rFonts w:eastAsia="Calibri"/>
                <w:sz w:val="28"/>
                <w:szCs w:val="28"/>
                <w:lang w:eastAsia="en-US"/>
              </w:rPr>
            </w:pP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Председатель профкома </w:t>
            </w:r>
          </w:p>
          <w:p w:rsidR="00340356" w:rsidRDefault="00340356" w:rsidP="00553B0E">
            <w:pPr>
              <w:widowControl w:val="0"/>
              <w:suppressAutoHyphens/>
              <w:rPr>
                <w:rFonts w:eastAsia="Calibri"/>
                <w:sz w:val="28"/>
                <w:szCs w:val="28"/>
                <w:lang w:eastAsia="en-US"/>
              </w:rPr>
            </w:pPr>
            <w:r>
              <w:rPr>
                <w:rFonts w:eastAsia="Calibri"/>
                <w:sz w:val="28"/>
                <w:szCs w:val="28"/>
                <w:lang w:eastAsia="en-US"/>
              </w:rPr>
              <w:t>МКДОУ детский сад №5</w:t>
            </w:r>
          </w:p>
          <w:p w:rsidR="0034035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д.Первые </w:t>
            </w:r>
            <w:proofErr w:type="spellStart"/>
            <w:r w:rsidRPr="00C84162">
              <w:rPr>
                <w:rFonts w:eastAsia="Calibri"/>
                <w:sz w:val="28"/>
                <w:szCs w:val="28"/>
                <w:lang w:eastAsia="en-US"/>
              </w:rPr>
              <w:t>Бобровы</w:t>
            </w:r>
            <w:proofErr w:type="spellEnd"/>
            <w:r w:rsidRPr="00C84162">
              <w:rPr>
                <w:rFonts w:eastAsia="Calibri"/>
                <w:sz w:val="28"/>
                <w:szCs w:val="28"/>
                <w:lang w:eastAsia="en-US"/>
              </w:rPr>
              <w:t xml:space="preserve"> </w:t>
            </w:r>
          </w:p>
          <w:p w:rsidR="0034035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Даровского района </w:t>
            </w: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Кировской области</w:t>
            </w:r>
          </w:p>
          <w:p w:rsidR="00C15926" w:rsidRPr="00C84162" w:rsidRDefault="00340356" w:rsidP="00553B0E">
            <w:pPr>
              <w:widowControl w:val="0"/>
              <w:suppressAutoHyphens/>
              <w:rPr>
                <w:rFonts w:eastAsia="Calibri"/>
                <w:sz w:val="28"/>
                <w:szCs w:val="28"/>
                <w:lang w:eastAsia="en-US"/>
              </w:rPr>
            </w:pPr>
            <w:proofErr w:type="spellStart"/>
            <w:r>
              <w:rPr>
                <w:rFonts w:eastAsia="Calibri"/>
                <w:sz w:val="28"/>
                <w:szCs w:val="28"/>
                <w:lang w:eastAsia="en-US"/>
              </w:rPr>
              <w:t>________</w:t>
            </w:r>
            <w:r w:rsidR="00C15926" w:rsidRPr="00C84162">
              <w:rPr>
                <w:rFonts w:eastAsia="Calibri"/>
                <w:sz w:val="28"/>
                <w:szCs w:val="28"/>
                <w:lang w:eastAsia="en-US"/>
              </w:rPr>
              <w:t>В.В.Голомидова</w:t>
            </w:r>
            <w:proofErr w:type="spellEnd"/>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w:t>
            </w:r>
            <w:r w:rsidR="00340356">
              <w:rPr>
                <w:rFonts w:eastAsia="Calibri"/>
                <w:sz w:val="28"/>
                <w:szCs w:val="28"/>
                <w:lang w:eastAsia="en-US"/>
              </w:rPr>
              <w:t>28</w:t>
            </w:r>
            <w:r w:rsidRPr="00C84162">
              <w:rPr>
                <w:rFonts w:eastAsia="Calibri"/>
                <w:sz w:val="28"/>
                <w:szCs w:val="28"/>
                <w:lang w:eastAsia="en-US"/>
              </w:rPr>
              <w:t>»</w:t>
            </w:r>
            <w:r w:rsidR="00340356">
              <w:rPr>
                <w:rFonts w:eastAsia="Calibri"/>
                <w:sz w:val="28"/>
                <w:szCs w:val="28"/>
                <w:lang w:eastAsia="en-US"/>
              </w:rPr>
              <w:t xml:space="preserve"> </w:t>
            </w:r>
            <w:r w:rsidRPr="00C84162">
              <w:rPr>
                <w:rFonts w:eastAsia="Calibri"/>
                <w:sz w:val="28"/>
                <w:szCs w:val="28"/>
                <w:lang w:eastAsia="en-US"/>
              </w:rPr>
              <w:t xml:space="preserve"> </w:t>
            </w:r>
            <w:r w:rsidR="00340356">
              <w:rPr>
                <w:rFonts w:eastAsia="Calibri"/>
                <w:sz w:val="28"/>
                <w:szCs w:val="28"/>
                <w:lang w:eastAsia="en-US"/>
              </w:rPr>
              <w:t xml:space="preserve">августа </w:t>
            </w:r>
            <w:r w:rsidRPr="00C84162">
              <w:rPr>
                <w:rFonts w:eastAsia="Calibri"/>
                <w:sz w:val="28"/>
                <w:szCs w:val="28"/>
                <w:lang w:eastAsia="en-US"/>
              </w:rPr>
              <w:t>2014 г.</w:t>
            </w:r>
          </w:p>
          <w:p w:rsidR="00C15926" w:rsidRPr="00C84162" w:rsidRDefault="00C15926" w:rsidP="00553B0E">
            <w:pPr>
              <w:widowControl w:val="0"/>
              <w:suppressAutoHyphens/>
              <w:rPr>
                <w:rFonts w:eastAsia="Calibri"/>
                <w:sz w:val="28"/>
                <w:szCs w:val="28"/>
                <w:lang w:eastAsia="en-US"/>
              </w:rPr>
            </w:pPr>
          </w:p>
          <w:p w:rsidR="00C15926" w:rsidRPr="00C84162" w:rsidRDefault="00C15926" w:rsidP="00553B0E">
            <w:pPr>
              <w:widowControl w:val="0"/>
              <w:suppressAutoHyphens/>
              <w:rPr>
                <w:rFonts w:eastAsia="Calibri"/>
                <w:sz w:val="28"/>
                <w:szCs w:val="28"/>
                <w:lang w:eastAsia="en-US"/>
              </w:rPr>
            </w:pPr>
          </w:p>
        </w:tc>
        <w:tc>
          <w:tcPr>
            <w:tcW w:w="4602" w:type="dxa"/>
          </w:tcPr>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УТВЕРЖДАЮ</w:t>
            </w:r>
          </w:p>
          <w:p w:rsidR="00C15926" w:rsidRPr="00C84162" w:rsidRDefault="00C15926" w:rsidP="00553B0E">
            <w:pPr>
              <w:widowControl w:val="0"/>
              <w:suppressAutoHyphens/>
              <w:rPr>
                <w:rFonts w:eastAsia="Calibri"/>
                <w:sz w:val="28"/>
                <w:szCs w:val="28"/>
                <w:lang w:eastAsia="en-US"/>
              </w:rPr>
            </w:pP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Заведующая  </w:t>
            </w:r>
          </w:p>
          <w:p w:rsidR="00340356" w:rsidRDefault="00C15926" w:rsidP="00553B0E">
            <w:pPr>
              <w:widowControl w:val="0"/>
              <w:suppressAutoHyphens/>
              <w:rPr>
                <w:rFonts w:eastAsia="Calibri"/>
                <w:sz w:val="28"/>
                <w:szCs w:val="28"/>
                <w:lang w:eastAsia="en-US"/>
              </w:rPr>
            </w:pPr>
            <w:proofErr w:type="spellStart"/>
            <w:r w:rsidRPr="00C84162">
              <w:rPr>
                <w:rFonts w:eastAsia="Calibri"/>
                <w:sz w:val="28"/>
                <w:szCs w:val="28"/>
                <w:lang w:eastAsia="en-US"/>
              </w:rPr>
              <w:t>МКДОУдетский</w:t>
            </w:r>
            <w:proofErr w:type="spellEnd"/>
            <w:r w:rsidRPr="00C84162">
              <w:rPr>
                <w:rFonts w:eastAsia="Calibri"/>
                <w:sz w:val="28"/>
                <w:szCs w:val="28"/>
                <w:lang w:eastAsia="en-US"/>
              </w:rPr>
              <w:t xml:space="preserve"> сад №5</w:t>
            </w:r>
          </w:p>
          <w:p w:rsidR="0034035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 д.Первые </w:t>
            </w:r>
            <w:proofErr w:type="spellStart"/>
            <w:r w:rsidRPr="00C84162">
              <w:rPr>
                <w:rFonts w:eastAsia="Calibri"/>
                <w:sz w:val="28"/>
                <w:szCs w:val="28"/>
                <w:lang w:eastAsia="en-US"/>
              </w:rPr>
              <w:t>Бобровы</w:t>
            </w:r>
            <w:proofErr w:type="spellEnd"/>
            <w:r w:rsidRPr="00C84162">
              <w:rPr>
                <w:rFonts w:eastAsia="Calibri"/>
                <w:sz w:val="28"/>
                <w:szCs w:val="28"/>
                <w:lang w:eastAsia="en-US"/>
              </w:rPr>
              <w:t xml:space="preserve"> </w:t>
            </w:r>
          </w:p>
          <w:p w:rsidR="0034035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Даровского района </w:t>
            </w: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Кировской области</w:t>
            </w:r>
          </w:p>
          <w:p w:rsidR="00C15926" w:rsidRPr="00C84162" w:rsidRDefault="00340356" w:rsidP="00553B0E">
            <w:pPr>
              <w:widowControl w:val="0"/>
              <w:suppressAutoHyphens/>
              <w:rPr>
                <w:rFonts w:eastAsia="Calibri"/>
                <w:sz w:val="28"/>
                <w:szCs w:val="28"/>
                <w:lang w:eastAsia="en-US"/>
              </w:rPr>
            </w:pPr>
            <w:r>
              <w:rPr>
                <w:rFonts w:eastAsia="Calibri"/>
                <w:sz w:val="28"/>
                <w:szCs w:val="28"/>
                <w:lang w:eastAsia="en-US"/>
              </w:rPr>
              <w:t>__________</w:t>
            </w:r>
            <w:r w:rsidR="00C15926" w:rsidRPr="00C84162">
              <w:rPr>
                <w:rFonts w:eastAsia="Calibri"/>
                <w:sz w:val="28"/>
                <w:szCs w:val="28"/>
                <w:lang w:eastAsia="en-US"/>
              </w:rPr>
              <w:t xml:space="preserve"> </w:t>
            </w:r>
            <w:proofErr w:type="spellStart"/>
            <w:r w:rsidR="00C15926" w:rsidRPr="00C84162">
              <w:rPr>
                <w:rFonts w:eastAsia="Calibri"/>
                <w:sz w:val="28"/>
                <w:szCs w:val="28"/>
                <w:lang w:eastAsia="en-US"/>
              </w:rPr>
              <w:t>Е.М.Голомидова</w:t>
            </w:r>
            <w:proofErr w:type="spellEnd"/>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w:t>
            </w:r>
            <w:r w:rsidR="00340356">
              <w:rPr>
                <w:rFonts w:eastAsia="Calibri"/>
                <w:sz w:val="28"/>
                <w:szCs w:val="28"/>
                <w:lang w:eastAsia="en-US"/>
              </w:rPr>
              <w:t>28</w:t>
            </w:r>
            <w:r w:rsidRPr="00C84162">
              <w:rPr>
                <w:rFonts w:eastAsia="Calibri"/>
                <w:sz w:val="28"/>
                <w:szCs w:val="28"/>
                <w:lang w:eastAsia="en-US"/>
              </w:rPr>
              <w:t>»</w:t>
            </w:r>
            <w:r w:rsidR="00340356">
              <w:rPr>
                <w:rFonts w:eastAsia="Calibri"/>
                <w:sz w:val="28"/>
                <w:szCs w:val="28"/>
                <w:lang w:eastAsia="en-US"/>
              </w:rPr>
              <w:t xml:space="preserve">  августа </w:t>
            </w:r>
            <w:r w:rsidRPr="00C84162">
              <w:rPr>
                <w:rFonts w:eastAsia="Calibri"/>
                <w:sz w:val="28"/>
                <w:szCs w:val="28"/>
                <w:lang w:eastAsia="en-US"/>
              </w:rPr>
              <w:t xml:space="preserve"> 2014 г.</w:t>
            </w:r>
          </w:p>
          <w:p w:rsidR="00C15926" w:rsidRPr="00C84162" w:rsidRDefault="00C15926" w:rsidP="00553B0E">
            <w:pPr>
              <w:widowControl w:val="0"/>
              <w:suppressAutoHyphens/>
              <w:rPr>
                <w:rFonts w:eastAsia="Calibri"/>
                <w:sz w:val="28"/>
                <w:szCs w:val="28"/>
                <w:lang w:eastAsia="en-US"/>
              </w:rPr>
            </w:pPr>
          </w:p>
          <w:p w:rsidR="00C15926" w:rsidRPr="00C84162" w:rsidRDefault="00C15926" w:rsidP="00553B0E">
            <w:pPr>
              <w:widowControl w:val="0"/>
              <w:suppressAutoHyphens/>
              <w:rPr>
                <w:rFonts w:eastAsia="Calibri"/>
                <w:sz w:val="28"/>
                <w:szCs w:val="28"/>
                <w:lang w:eastAsia="en-US"/>
              </w:rPr>
            </w:pPr>
          </w:p>
        </w:tc>
      </w:tr>
    </w:tbl>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536"/>
        <w:gridCol w:w="4500"/>
      </w:tblGrid>
      <w:tr w:rsidR="00C15926" w:rsidRPr="00C84162" w:rsidTr="00553B0E">
        <w:tc>
          <w:tcPr>
            <w:tcW w:w="534"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b/>
                <w:sz w:val="28"/>
                <w:szCs w:val="28"/>
              </w:rPr>
            </w:pPr>
            <w:r w:rsidRPr="00C84162">
              <w:rPr>
                <w:b/>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b/>
                <w:sz w:val="28"/>
                <w:szCs w:val="28"/>
              </w:rPr>
            </w:pPr>
            <w:r w:rsidRPr="00C84162">
              <w:rPr>
                <w:b/>
                <w:sz w:val="28"/>
                <w:szCs w:val="28"/>
              </w:rPr>
              <w:t>Должность</w:t>
            </w:r>
          </w:p>
        </w:tc>
        <w:tc>
          <w:tcPr>
            <w:tcW w:w="4500"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b/>
                <w:sz w:val="28"/>
                <w:szCs w:val="28"/>
              </w:rPr>
            </w:pPr>
            <w:r w:rsidRPr="00C84162">
              <w:rPr>
                <w:b/>
                <w:sz w:val="28"/>
                <w:szCs w:val="28"/>
              </w:rPr>
              <w:t>Продолжительность отпуска</w:t>
            </w:r>
          </w:p>
        </w:tc>
      </w:tr>
      <w:tr w:rsidR="00C15926" w:rsidRPr="00C84162" w:rsidTr="00553B0E">
        <w:trPr>
          <w:trHeight w:val="177"/>
        </w:trPr>
        <w:tc>
          <w:tcPr>
            <w:tcW w:w="534"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sz w:val="28"/>
                <w:szCs w:val="28"/>
              </w:rPr>
            </w:pPr>
            <w:r w:rsidRPr="00C84162">
              <w:rPr>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sz w:val="28"/>
                <w:szCs w:val="28"/>
              </w:rPr>
            </w:pPr>
            <w:r>
              <w:rPr>
                <w:sz w:val="28"/>
                <w:szCs w:val="28"/>
              </w:rPr>
              <w:t xml:space="preserve">Повар </w:t>
            </w:r>
          </w:p>
        </w:tc>
        <w:tc>
          <w:tcPr>
            <w:tcW w:w="4500" w:type="dxa"/>
            <w:tcBorders>
              <w:top w:val="single" w:sz="4" w:space="0" w:color="auto"/>
              <w:left w:val="single" w:sz="4" w:space="0" w:color="auto"/>
              <w:bottom w:val="single" w:sz="4" w:space="0" w:color="auto"/>
              <w:right w:val="single" w:sz="4" w:space="0" w:color="auto"/>
            </w:tcBorders>
            <w:hideMark/>
          </w:tcPr>
          <w:p w:rsidR="00C15926" w:rsidRPr="00C84162" w:rsidRDefault="00E56F84" w:rsidP="00553B0E">
            <w:pPr>
              <w:jc w:val="center"/>
              <w:rPr>
                <w:sz w:val="28"/>
                <w:szCs w:val="28"/>
              </w:rPr>
            </w:pPr>
            <w:r>
              <w:rPr>
                <w:sz w:val="28"/>
                <w:szCs w:val="28"/>
              </w:rPr>
              <w:t>7</w:t>
            </w:r>
            <w:r w:rsidR="00C15926" w:rsidRPr="00C84162">
              <w:rPr>
                <w:sz w:val="28"/>
                <w:szCs w:val="28"/>
              </w:rPr>
              <w:t xml:space="preserve"> дн</w:t>
            </w:r>
            <w:r>
              <w:rPr>
                <w:sz w:val="28"/>
                <w:szCs w:val="28"/>
              </w:rPr>
              <w:t>ей</w:t>
            </w:r>
          </w:p>
        </w:tc>
      </w:tr>
    </w:tbl>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Pr>
        <w:spacing w:line="276" w:lineRule="auto"/>
        <w:rPr>
          <w:b/>
          <w:bCs/>
        </w:rPr>
        <w:sectPr w:rsidR="00C15926">
          <w:pgSz w:w="11906" w:h="16838"/>
          <w:pgMar w:top="851" w:right="851" w:bottom="1134" w:left="1701" w:header="709" w:footer="709" w:gutter="0"/>
          <w:pgNumType w:start="1"/>
          <w:cols w:space="720"/>
        </w:sectPr>
      </w:pPr>
    </w:p>
    <w:p w:rsidR="00C15926" w:rsidRDefault="00C15926" w:rsidP="00C15926">
      <w:pPr>
        <w:pStyle w:val="4"/>
        <w:spacing w:before="0" w:after="0" w:line="276" w:lineRule="auto"/>
        <w:jc w:val="center"/>
        <w:rPr>
          <w:rFonts w:ascii="Times New Roman" w:hAnsi="Times New Roman"/>
          <w:sz w:val="32"/>
          <w:szCs w:val="32"/>
        </w:rPr>
      </w:pPr>
      <w:r w:rsidRPr="00C84162">
        <w:rPr>
          <w:rFonts w:ascii="Times New Roman" w:hAnsi="Times New Roman"/>
          <w:sz w:val="32"/>
          <w:szCs w:val="32"/>
        </w:rPr>
        <w:lastRenderedPageBreak/>
        <w:t>Перечень профессий и должностей работников, занятых на работах с вредными и (или) опасными условиями труда, имеющих  право на повышение оплаты труда и размеры повышения</w:t>
      </w:r>
    </w:p>
    <w:p w:rsidR="00C15926" w:rsidRPr="002F660F" w:rsidRDefault="00C15926" w:rsidP="00C15926"/>
    <w:p w:rsidR="00C15926" w:rsidRDefault="00C15926" w:rsidP="00C15926">
      <w:pPr>
        <w:jc w:val="center"/>
      </w:pPr>
    </w:p>
    <w:tbl>
      <w:tblPr>
        <w:tblW w:w="9600" w:type="dxa"/>
        <w:tblLayout w:type="fixed"/>
        <w:tblLook w:val="01E0"/>
      </w:tblPr>
      <w:tblGrid>
        <w:gridCol w:w="5001"/>
        <w:gridCol w:w="4599"/>
      </w:tblGrid>
      <w:tr w:rsidR="00C15926" w:rsidRPr="00C84162" w:rsidTr="00553B0E">
        <w:tc>
          <w:tcPr>
            <w:tcW w:w="5004" w:type="dxa"/>
          </w:tcPr>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СОГЛАСОВАНО</w:t>
            </w:r>
          </w:p>
          <w:p w:rsidR="00C15926" w:rsidRPr="00C84162" w:rsidRDefault="00C15926" w:rsidP="00553B0E">
            <w:pPr>
              <w:widowControl w:val="0"/>
              <w:suppressAutoHyphens/>
              <w:jc w:val="both"/>
              <w:rPr>
                <w:rFonts w:eastAsia="Calibri"/>
                <w:sz w:val="28"/>
                <w:szCs w:val="28"/>
                <w:lang w:eastAsia="en-US"/>
              </w:rPr>
            </w:pPr>
          </w:p>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Председатель профкома </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МКД</w:t>
            </w:r>
            <w:r>
              <w:rPr>
                <w:rFonts w:eastAsia="Calibri"/>
                <w:sz w:val="28"/>
                <w:szCs w:val="28"/>
                <w:lang w:eastAsia="en-US"/>
              </w:rPr>
              <w:t xml:space="preserve">ОУ детский </w:t>
            </w:r>
            <w:r w:rsidRPr="00C84162">
              <w:rPr>
                <w:rFonts w:eastAsia="Calibri"/>
                <w:sz w:val="28"/>
                <w:szCs w:val="28"/>
                <w:lang w:eastAsia="en-US"/>
              </w:rPr>
              <w:t xml:space="preserve">сад №5 </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д.Первые </w:t>
            </w:r>
            <w:proofErr w:type="spellStart"/>
            <w:r w:rsidRPr="00C84162">
              <w:rPr>
                <w:rFonts w:eastAsia="Calibri"/>
                <w:sz w:val="28"/>
                <w:szCs w:val="28"/>
                <w:lang w:eastAsia="en-US"/>
              </w:rPr>
              <w:t>Бобровы</w:t>
            </w:r>
            <w:proofErr w:type="spellEnd"/>
            <w:r w:rsidRPr="00C84162">
              <w:rPr>
                <w:rFonts w:eastAsia="Calibri"/>
                <w:sz w:val="28"/>
                <w:szCs w:val="28"/>
                <w:lang w:eastAsia="en-US"/>
              </w:rPr>
              <w:t xml:space="preserve"> </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Даровского района </w:t>
            </w:r>
          </w:p>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Кировской области</w:t>
            </w:r>
          </w:p>
          <w:p w:rsidR="00C15926" w:rsidRPr="00C84162" w:rsidRDefault="00C15926" w:rsidP="00553B0E">
            <w:pPr>
              <w:widowControl w:val="0"/>
              <w:suppressAutoHyphens/>
              <w:jc w:val="both"/>
              <w:rPr>
                <w:rFonts w:eastAsia="Calibri"/>
                <w:sz w:val="28"/>
                <w:szCs w:val="28"/>
                <w:lang w:eastAsia="en-US"/>
              </w:rPr>
            </w:pPr>
            <w:r>
              <w:rPr>
                <w:rFonts w:eastAsia="Calibri"/>
                <w:sz w:val="28"/>
                <w:szCs w:val="28"/>
                <w:lang w:eastAsia="en-US"/>
              </w:rPr>
              <w:t>_________</w:t>
            </w:r>
            <w:r w:rsidRPr="00C84162">
              <w:rPr>
                <w:rFonts w:eastAsia="Calibri"/>
                <w:sz w:val="28"/>
                <w:szCs w:val="28"/>
                <w:lang w:eastAsia="en-US"/>
              </w:rPr>
              <w:t xml:space="preserve"> </w:t>
            </w:r>
            <w:proofErr w:type="spellStart"/>
            <w:r w:rsidRPr="00C84162">
              <w:rPr>
                <w:rFonts w:eastAsia="Calibri"/>
                <w:sz w:val="28"/>
                <w:szCs w:val="28"/>
                <w:lang w:eastAsia="en-US"/>
              </w:rPr>
              <w:t>В.В.Голомидова</w:t>
            </w:r>
            <w:proofErr w:type="spellEnd"/>
          </w:p>
          <w:p w:rsidR="00C15926" w:rsidRPr="00C84162" w:rsidRDefault="00C15926" w:rsidP="00553B0E">
            <w:pPr>
              <w:widowControl w:val="0"/>
              <w:suppressAutoHyphens/>
              <w:jc w:val="both"/>
              <w:rPr>
                <w:rFonts w:eastAsia="Calibri"/>
                <w:sz w:val="28"/>
                <w:szCs w:val="28"/>
                <w:lang w:eastAsia="en-US"/>
              </w:rPr>
            </w:pPr>
            <w:r>
              <w:rPr>
                <w:rFonts w:eastAsia="Calibri"/>
                <w:sz w:val="28"/>
                <w:szCs w:val="28"/>
                <w:lang w:eastAsia="en-US"/>
              </w:rPr>
              <w:t>«</w:t>
            </w:r>
            <w:r w:rsidR="00340356">
              <w:rPr>
                <w:rFonts w:eastAsia="Calibri"/>
                <w:sz w:val="28"/>
                <w:szCs w:val="28"/>
                <w:lang w:eastAsia="en-US"/>
              </w:rPr>
              <w:t>28</w:t>
            </w:r>
            <w:r>
              <w:rPr>
                <w:rFonts w:eastAsia="Calibri"/>
                <w:sz w:val="28"/>
                <w:szCs w:val="28"/>
                <w:lang w:eastAsia="en-US"/>
              </w:rPr>
              <w:t xml:space="preserve">» </w:t>
            </w:r>
            <w:r w:rsidR="00340356">
              <w:rPr>
                <w:rFonts w:eastAsia="Calibri"/>
                <w:sz w:val="28"/>
                <w:szCs w:val="28"/>
                <w:lang w:eastAsia="en-US"/>
              </w:rPr>
              <w:t xml:space="preserve">августа </w:t>
            </w:r>
            <w:r w:rsidRPr="00C84162">
              <w:rPr>
                <w:rFonts w:eastAsia="Calibri"/>
                <w:sz w:val="28"/>
                <w:szCs w:val="28"/>
                <w:lang w:eastAsia="en-US"/>
              </w:rPr>
              <w:t>2014 г.</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(Протокол заседания Профкома</w:t>
            </w:r>
          </w:p>
          <w:p w:rsidR="00C15926" w:rsidRPr="0034035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 </w:t>
            </w:r>
            <w:proofErr w:type="gramStart"/>
            <w:r w:rsidRPr="00340356">
              <w:rPr>
                <w:rFonts w:eastAsia="Calibri"/>
                <w:sz w:val="28"/>
                <w:szCs w:val="28"/>
                <w:lang w:eastAsia="en-US"/>
              </w:rPr>
              <w:t>№</w:t>
            </w:r>
            <w:r w:rsidR="00340356" w:rsidRPr="00340356">
              <w:rPr>
                <w:rFonts w:eastAsia="Calibri"/>
                <w:sz w:val="28"/>
                <w:szCs w:val="28"/>
                <w:lang w:eastAsia="en-US"/>
              </w:rPr>
              <w:t xml:space="preserve"> 2 </w:t>
            </w:r>
            <w:r w:rsidRPr="00340356">
              <w:rPr>
                <w:rFonts w:eastAsia="Calibri"/>
                <w:sz w:val="28"/>
                <w:szCs w:val="28"/>
                <w:lang w:eastAsia="en-US"/>
              </w:rPr>
              <w:t>от</w:t>
            </w:r>
            <w:r w:rsidR="008C7F38">
              <w:rPr>
                <w:rFonts w:eastAsia="Calibri"/>
                <w:sz w:val="28"/>
                <w:szCs w:val="28"/>
                <w:lang w:eastAsia="en-US"/>
              </w:rPr>
              <w:t xml:space="preserve"> </w:t>
            </w:r>
            <w:r w:rsidR="00340356" w:rsidRPr="00340356">
              <w:rPr>
                <w:rFonts w:eastAsia="Calibri"/>
                <w:sz w:val="28"/>
                <w:szCs w:val="28"/>
                <w:lang w:eastAsia="en-US"/>
              </w:rPr>
              <w:t>28</w:t>
            </w:r>
            <w:r w:rsidRPr="00340356">
              <w:rPr>
                <w:rFonts w:eastAsia="Calibri"/>
                <w:sz w:val="28"/>
                <w:szCs w:val="28"/>
                <w:lang w:eastAsia="en-US"/>
              </w:rPr>
              <w:t>.</w:t>
            </w:r>
            <w:r w:rsidR="00340356" w:rsidRPr="00340356">
              <w:rPr>
                <w:rFonts w:eastAsia="Calibri"/>
                <w:sz w:val="28"/>
                <w:szCs w:val="28"/>
                <w:lang w:eastAsia="en-US"/>
              </w:rPr>
              <w:t>08.</w:t>
            </w:r>
            <w:r w:rsidRPr="00340356">
              <w:rPr>
                <w:rFonts w:eastAsia="Calibri"/>
                <w:sz w:val="28"/>
                <w:szCs w:val="28"/>
                <w:lang w:eastAsia="en-US"/>
              </w:rPr>
              <w:t>2014)</w:t>
            </w:r>
            <w:proofErr w:type="gramEnd"/>
          </w:p>
        </w:tc>
        <w:tc>
          <w:tcPr>
            <w:tcW w:w="4602" w:type="dxa"/>
          </w:tcPr>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УТВЕРЖДАЮ</w:t>
            </w:r>
          </w:p>
          <w:p w:rsidR="00C15926" w:rsidRPr="00C84162" w:rsidRDefault="00C15926" w:rsidP="00553B0E">
            <w:pPr>
              <w:widowControl w:val="0"/>
              <w:suppressAutoHyphens/>
              <w:rPr>
                <w:rFonts w:eastAsia="Calibri"/>
                <w:sz w:val="28"/>
                <w:szCs w:val="28"/>
                <w:lang w:eastAsia="en-US"/>
              </w:rPr>
            </w:pP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Заведующая  </w:t>
            </w:r>
          </w:p>
          <w:p w:rsidR="00C15926" w:rsidRDefault="00C15926" w:rsidP="00553B0E">
            <w:pPr>
              <w:widowControl w:val="0"/>
              <w:suppressAutoHyphens/>
              <w:rPr>
                <w:rFonts w:eastAsia="Calibri"/>
                <w:sz w:val="28"/>
                <w:szCs w:val="28"/>
                <w:lang w:eastAsia="en-US"/>
              </w:rPr>
            </w:pPr>
            <w:r w:rsidRPr="00C84162">
              <w:rPr>
                <w:rFonts w:eastAsia="Calibri"/>
                <w:sz w:val="28"/>
                <w:szCs w:val="28"/>
                <w:lang w:eastAsia="en-US"/>
              </w:rPr>
              <w:t>МКДОУ детский сад №5</w:t>
            </w:r>
          </w:p>
          <w:p w:rsidR="00C1592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 д.Первые </w:t>
            </w:r>
            <w:proofErr w:type="spellStart"/>
            <w:r w:rsidRPr="00C84162">
              <w:rPr>
                <w:rFonts w:eastAsia="Calibri"/>
                <w:sz w:val="28"/>
                <w:szCs w:val="28"/>
                <w:lang w:eastAsia="en-US"/>
              </w:rPr>
              <w:t>Бобровы</w:t>
            </w:r>
            <w:proofErr w:type="spellEnd"/>
            <w:r w:rsidRPr="00C84162">
              <w:rPr>
                <w:rFonts w:eastAsia="Calibri"/>
                <w:sz w:val="28"/>
                <w:szCs w:val="28"/>
                <w:lang w:eastAsia="en-US"/>
              </w:rPr>
              <w:t xml:space="preserve"> </w:t>
            </w:r>
          </w:p>
          <w:p w:rsidR="00C1592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Даровского района </w:t>
            </w: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Кировской области</w:t>
            </w:r>
          </w:p>
          <w:p w:rsidR="00C15926" w:rsidRPr="00C84162" w:rsidRDefault="00C15926" w:rsidP="00553B0E">
            <w:pPr>
              <w:widowControl w:val="0"/>
              <w:suppressAutoHyphens/>
              <w:rPr>
                <w:rFonts w:eastAsia="Calibri"/>
                <w:sz w:val="28"/>
                <w:szCs w:val="28"/>
                <w:lang w:eastAsia="en-US"/>
              </w:rPr>
            </w:pPr>
            <w:r>
              <w:rPr>
                <w:rFonts w:eastAsia="Calibri"/>
                <w:sz w:val="28"/>
                <w:szCs w:val="28"/>
                <w:lang w:eastAsia="en-US"/>
              </w:rPr>
              <w:t>___________</w:t>
            </w:r>
            <w:r w:rsidRPr="00C84162">
              <w:rPr>
                <w:rFonts w:eastAsia="Calibri"/>
                <w:sz w:val="28"/>
                <w:szCs w:val="28"/>
                <w:lang w:eastAsia="en-US"/>
              </w:rPr>
              <w:t xml:space="preserve">_ </w:t>
            </w:r>
            <w:proofErr w:type="spellStart"/>
            <w:r w:rsidRPr="00C84162">
              <w:rPr>
                <w:rFonts w:eastAsia="Calibri"/>
                <w:sz w:val="28"/>
                <w:szCs w:val="28"/>
                <w:lang w:eastAsia="en-US"/>
              </w:rPr>
              <w:t>Е.М.Голомидова</w:t>
            </w:r>
            <w:proofErr w:type="spellEnd"/>
          </w:p>
          <w:p w:rsidR="00C15926" w:rsidRPr="00C84162" w:rsidRDefault="00C15926" w:rsidP="00553B0E">
            <w:pPr>
              <w:widowControl w:val="0"/>
              <w:suppressAutoHyphens/>
              <w:rPr>
                <w:rFonts w:eastAsia="Calibri"/>
                <w:sz w:val="28"/>
                <w:szCs w:val="28"/>
                <w:lang w:eastAsia="en-US"/>
              </w:rPr>
            </w:pPr>
            <w:r>
              <w:rPr>
                <w:rFonts w:eastAsia="Calibri"/>
                <w:sz w:val="28"/>
                <w:szCs w:val="28"/>
                <w:lang w:eastAsia="en-US"/>
              </w:rPr>
              <w:t>«</w:t>
            </w:r>
            <w:r w:rsidR="00340356">
              <w:rPr>
                <w:rFonts w:eastAsia="Calibri"/>
                <w:sz w:val="28"/>
                <w:szCs w:val="28"/>
                <w:lang w:eastAsia="en-US"/>
              </w:rPr>
              <w:t>28</w:t>
            </w:r>
            <w:r>
              <w:rPr>
                <w:rFonts w:eastAsia="Calibri"/>
                <w:sz w:val="28"/>
                <w:szCs w:val="28"/>
                <w:lang w:eastAsia="en-US"/>
              </w:rPr>
              <w:t>»</w:t>
            </w:r>
            <w:r w:rsidR="00340356">
              <w:rPr>
                <w:rFonts w:eastAsia="Calibri"/>
                <w:sz w:val="28"/>
                <w:szCs w:val="28"/>
                <w:lang w:eastAsia="en-US"/>
              </w:rPr>
              <w:t xml:space="preserve"> августа</w:t>
            </w:r>
            <w:r w:rsidRPr="00C84162">
              <w:rPr>
                <w:rFonts w:eastAsia="Calibri"/>
                <w:sz w:val="28"/>
                <w:szCs w:val="28"/>
                <w:lang w:eastAsia="en-US"/>
              </w:rPr>
              <w:t xml:space="preserve"> 2014 г.</w:t>
            </w:r>
          </w:p>
          <w:p w:rsidR="00C15926" w:rsidRPr="00FE4759" w:rsidRDefault="00C15926" w:rsidP="00553B0E">
            <w:pPr>
              <w:widowControl w:val="0"/>
              <w:suppressAutoHyphens/>
              <w:rPr>
                <w:rFonts w:eastAsia="Calibri"/>
                <w:sz w:val="28"/>
                <w:szCs w:val="28"/>
                <w:lang w:eastAsia="en-US"/>
              </w:rPr>
            </w:pPr>
            <w:r w:rsidRPr="00FE4759">
              <w:rPr>
                <w:rFonts w:eastAsia="Calibri"/>
                <w:sz w:val="28"/>
                <w:szCs w:val="28"/>
                <w:lang w:eastAsia="en-US"/>
              </w:rPr>
              <w:t>(</w:t>
            </w:r>
            <w:r w:rsidR="00FE4759" w:rsidRPr="00FE4759">
              <w:rPr>
                <w:rFonts w:eastAsia="Calibri"/>
                <w:sz w:val="28"/>
                <w:szCs w:val="28"/>
                <w:lang w:eastAsia="en-US"/>
              </w:rPr>
              <w:t>Приказ № 7 от 01.04.2013</w:t>
            </w:r>
            <w:r w:rsidRPr="00FE4759">
              <w:rPr>
                <w:rFonts w:eastAsia="Calibri"/>
                <w:sz w:val="28"/>
                <w:szCs w:val="28"/>
                <w:lang w:eastAsia="en-US"/>
              </w:rPr>
              <w:t>)</w:t>
            </w:r>
          </w:p>
        </w:tc>
      </w:tr>
    </w:tbl>
    <w:p w:rsidR="00C15926" w:rsidRDefault="00C15926" w:rsidP="00C15926"/>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tbl>
      <w:tblPr>
        <w:tblStyle w:val="af2"/>
        <w:tblW w:w="0" w:type="auto"/>
        <w:tblLook w:val="04A0"/>
      </w:tblPr>
      <w:tblGrid>
        <w:gridCol w:w="534"/>
        <w:gridCol w:w="4110"/>
        <w:gridCol w:w="4926"/>
      </w:tblGrid>
      <w:tr w:rsidR="00C15926" w:rsidRPr="00140132" w:rsidTr="00553B0E">
        <w:tc>
          <w:tcPr>
            <w:tcW w:w="534" w:type="dxa"/>
          </w:tcPr>
          <w:p w:rsidR="00C15926" w:rsidRPr="00140132" w:rsidRDefault="00C15926" w:rsidP="00553B0E">
            <w:pPr>
              <w:rPr>
                <w:b/>
                <w:sz w:val="28"/>
                <w:szCs w:val="28"/>
              </w:rPr>
            </w:pPr>
            <w:r w:rsidRPr="00140132">
              <w:rPr>
                <w:b/>
                <w:sz w:val="28"/>
                <w:szCs w:val="28"/>
              </w:rPr>
              <w:t xml:space="preserve">№ </w:t>
            </w:r>
          </w:p>
        </w:tc>
        <w:tc>
          <w:tcPr>
            <w:tcW w:w="4110" w:type="dxa"/>
          </w:tcPr>
          <w:p w:rsidR="00C15926" w:rsidRPr="00140132" w:rsidRDefault="00C15926" w:rsidP="00553B0E">
            <w:pPr>
              <w:rPr>
                <w:b/>
                <w:sz w:val="28"/>
                <w:szCs w:val="28"/>
              </w:rPr>
            </w:pPr>
            <w:r w:rsidRPr="00140132">
              <w:rPr>
                <w:b/>
                <w:sz w:val="28"/>
                <w:szCs w:val="28"/>
              </w:rPr>
              <w:t>Категория работников</w:t>
            </w:r>
          </w:p>
        </w:tc>
        <w:tc>
          <w:tcPr>
            <w:tcW w:w="4926" w:type="dxa"/>
          </w:tcPr>
          <w:p w:rsidR="00C15926" w:rsidRPr="00140132" w:rsidRDefault="00C15926" w:rsidP="00553B0E">
            <w:pPr>
              <w:rPr>
                <w:b/>
                <w:sz w:val="28"/>
                <w:szCs w:val="28"/>
              </w:rPr>
            </w:pPr>
            <w:r w:rsidRPr="00140132">
              <w:rPr>
                <w:b/>
                <w:sz w:val="28"/>
                <w:szCs w:val="28"/>
              </w:rPr>
              <w:t xml:space="preserve"> Размер выплаты в процентах</w:t>
            </w:r>
          </w:p>
        </w:tc>
      </w:tr>
      <w:tr w:rsidR="00C15926" w:rsidRPr="00140132" w:rsidTr="00553B0E">
        <w:tc>
          <w:tcPr>
            <w:tcW w:w="534" w:type="dxa"/>
          </w:tcPr>
          <w:p w:rsidR="00C15926" w:rsidRPr="00140132" w:rsidRDefault="00C15926" w:rsidP="00553B0E">
            <w:pPr>
              <w:rPr>
                <w:sz w:val="28"/>
                <w:szCs w:val="28"/>
              </w:rPr>
            </w:pPr>
            <w:r w:rsidRPr="00140132">
              <w:rPr>
                <w:sz w:val="28"/>
                <w:szCs w:val="28"/>
              </w:rPr>
              <w:t>1</w:t>
            </w:r>
          </w:p>
        </w:tc>
        <w:tc>
          <w:tcPr>
            <w:tcW w:w="4110" w:type="dxa"/>
          </w:tcPr>
          <w:p w:rsidR="00C15926" w:rsidRPr="00140132" w:rsidRDefault="00C15926" w:rsidP="00553B0E">
            <w:pPr>
              <w:rPr>
                <w:sz w:val="28"/>
                <w:szCs w:val="28"/>
              </w:rPr>
            </w:pPr>
            <w:r w:rsidRPr="00140132">
              <w:rPr>
                <w:sz w:val="28"/>
                <w:szCs w:val="28"/>
              </w:rPr>
              <w:t xml:space="preserve">Повар </w:t>
            </w:r>
          </w:p>
        </w:tc>
        <w:tc>
          <w:tcPr>
            <w:tcW w:w="4926" w:type="dxa"/>
          </w:tcPr>
          <w:p w:rsidR="00C15926" w:rsidRPr="00140132" w:rsidRDefault="00C15926" w:rsidP="00553B0E">
            <w:pPr>
              <w:jc w:val="center"/>
              <w:rPr>
                <w:sz w:val="28"/>
                <w:szCs w:val="28"/>
              </w:rPr>
            </w:pPr>
            <w:r>
              <w:rPr>
                <w:sz w:val="28"/>
                <w:szCs w:val="28"/>
              </w:rPr>
              <w:t>4</w:t>
            </w:r>
          </w:p>
        </w:tc>
      </w:tr>
      <w:tr w:rsidR="00C15926" w:rsidRPr="00140132" w:rsidTr="00553B0E">
        <w:tc>
          <w:tcPr>
            <w:tcW w:w="534" w:type="dxa"/>
          </w:tcPr>
          <w:p w:rsidR="00C15926" w:rsidRPr="00140132" w:rsidRDefault="00C15926" w:rsidP="00553B0E">
            <w:pPr>
              <w:rPr>
                <w:sz w:val="28"/>
                <w:szCs w:val="28"/>
              </w:rPr>
            </w:pPr>
            <w:r w:rsidRPr="00140132">
              <w:rPr>
                <w:sz w:val="28"/>
                <w:szCs w:val="28"/>
              </w:rPr>
              <w:t>2</w:t>
            </w:r>
          </w:p>
        </w:tc>
        <w:tc>
          <w:tcPr>
            <w:tcW w:w="4110" w:type="dxa"/>
          </w:tcPr>
          <w:p w:rsidR="00C15926" w:rsidRPr="00140132" w:rsidRDefault="00C15926" w:rsidP="00553B0E">
            <w:pPr>
              <w:rPr>
                <w:sz w:val="28"/>
                <w:szCs w:val="28"/>
              </w:rPr>
            </w:pPr>
            <w:r>
              <w:rPr>
                <w:sz w:val="28"/>
                <w:szCs w:val="28"/>
              </w:rPr>
              <w:t xml:space="preserve">Рабочий </w:t>
            </w:r>
            <w:r w:rsidRPr="00140132">
              <w:rPr>
                <w:sz w:val="28"/>
                <w:szCs w:val="28"/>
              </w:rPr>
              <w:t xml:space="preserve">по стирке </w:t>
            </w:r>
            <w:r>
              <w:rPr>
                <w:sz w:val="28"/>
                <w:szCs w:val="28"/>
              </w:rPr>
              <w:t xml:space="preserve">и ремонту </w:t>
            </w:r>
            <w:r w:rsidRPr="00140132">
              <w:rPr>
                <w:sz w:val="28"/>
                <w:szCs w:val="28"/>
              </w:rPr>
              <w:t xml:space="preserve">белья </w:t>
            </w:r>
          </w:p>
        </w:tc>
        <w:tc>
          <w:tcPr>
            <w:tcW w:w="4926" w:type="dxa"/>
          </w:tcPr>
          <w:p w:rsidR="00C15926" w:rsidRPr="00140132" w:rsidRDefault="00C15926" w:rsidP="00553B0E">
            <w:pPr>
              <w:jc w:val="center"/>
              <w:rPr>
                <w:sz w:val="28"/>
                <w:szCs w:val="28"/>
              </w:rPr>
            </w:pPr>
            <w:r>
              <w:rPr>
                <w:sz w:val="28"/>
                <w:szCs w:val="28"/>
              </w:rPr>
              <w:t>12</w:t>
            </w:r>
          </w:p>
        </w:tc>
      </w:tr>
      <w:tr w:rsidR="00C15926" w:rsidRPr="00140132" w:rsidTr="00553B0E">
        <w:tc>
          <w:tcPr>
            <w:tcW w:w="534" w:type="dxa"/>
          </w:tcPr>
          <w:p w:rsidR="00C15926" w:rsidRPr="00140132" w:rsidRDefault="00C15926" w:rsidP="00553B0E">
            <w:pPr>
              <w:rPr>
                <w:sz w:val="28"/>
                <w:szCs w:val="28"/>
              </w:rPr>
            </w:pPr>
            <w:r w:rsidRPr="00140132">
              <w:rPr>
                <w:sz w:val="28"/>
                <w:szCs w:val="28"/>
              </w:rPr>
              <w:t>3</w:t>
            </w:r>
          </w:p>
        </w:tc>
        <w:tc>
          <w:tcPr>
            <w:tcW w:w="4110" w:type="dxa"/>
          </w:tcPr>
          <w:p w:rsidR="00C15926" w:rsidRPr="00140132" w:rsidRDefault="00C15926" w:rsidP="00553B0E">
            <w:pPr>
              <w:rPr>
                <w:sz w:val="28"/>
                <w:szCs w:val="28"/>
              </w:rPr>
            </w:pPr>
            <w:r w:rsidRPr="00140132">
              <w:rPr>
                <w:sz w:val="28"/>
                <w:szCs w:val="28"/>
              </w:rPr>
              <w:t xml:space="preserve">Истопник </w:t>
            </w:r>
          </w:p>
        </w:tc>
        <w:tc>
          <w:tcPr>
            <w:tcW w:w="4926" w:type="dxa"/>
          </w:tcPr>
          <w:p w:rsidR="00C15926" w:rsidRPr="00140132" w:rsidRDefault="00C15926" w:rsidP="00553B0E">
            <w:pPr>
              <w:jc w:val="center"/>
              <w:rPr>
                <w:sz w:val="28"/>
                <w:szCs w:val="28"/>
              </w:rPr>
            </w:pPr>
            <w:r>
              <w:rPr>
                <w:sz w:val="28"/>
                <w:szCs w:val="28"/>
              </w:rPr>
              <w:t>6</w:t>
            </w:r>
          </w:p>
        </w:tc>
      </w:tr>
    </w:tbl>
    <w:p w:rsidR="00C15926" w:rsidRDefault="00C15926" w:rsidP="00C15926"/>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jc w:val="both"/>
        <w:rPr>
          <w:rFonts w:ascii="Century Schoolbook" w:eastAsia="Calibri" w:hAnsi="Century Schoolbook" w:cs="Lucida Sans Unicode"/>
          <w:b/>
          <w:sz w:val="20"/>
          <w:szCs w:val="20"/>
          <w:lang w:eastAsia="en-US"/>
        </w:rPr>
      </w:pPr>
    </w:p>
    <w:p w:rsidR="00C15926" w:rsidRDefault="00C15926" w:rsidP="00C15926">
      <w:pPr>
        <w:spacing w:line="276" w:lineRule="auto"/>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Pr>
        <w:spacing w:line="276" w:lineRule="auto"/>
        <w:ind w:hanging="426"/>
        <w:jc w:val="both"/>
        <w:rPr>
          <w:rFonts w:ascii="Century Schoolbook" w:eastAsia="Calibri" w:hAnsi="Century Schoolbook" w:cs="Lucida Sans Unicode"/>
          <w:b/>
          <w:sz w:val="20"/>
          <w:szCs w:val="20"/>
          <w:lang w:eastAsia="en-US"/>
        </w:rPr>
      </w:pPr>
    </w:p>
    <w:p w:rsidR="00C15926" w:rsidRDefault="00C15926" w:rsidP="00C15926"/>
    <w:p w:rsidR="00C15926" w:rsidRPr="00C84162" w:rsidRDefault="00C15926" w:rsidP="00C15926">
      <w:pPr>
        <w:pStyle w:val="4"/>
        <w:jc w:val="center"/>
        <w:rPr>
          <w:rFonts w:ascii="Times New Roman" w:eastAsia="Calibri" w:hAnsi="Times New Roman"/>
          <w:sz w:val="32"/>
          <w:szCs w:val="32"/>
        </w:rPr>
      </w:pPr>
      <w:r w:rsidRPr="00C84162">
        <w:rPr>
          <w:rFonts w:ascii="Times New Roman" w:eastAsia="Calibri" w:hAnsi="Times New Roman"/>
          <w:sz w:val="32"/>
          <w:szCs w:val="32"/>
        </w:rPr>
        <w:t>Перечень профессий и должностей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rsidR="00C15926" w:rsidRDefault="00C15926" w:rsidP="00C15926">
      <w:pPr>
        <w:rPr>
          <w:rFonts w:eastAsia="Calibri"/>
        </w:rPr>
      </w:pPr>
    </w:p>
    <w:tbl>
      <w:tblPr>
        <w:tblW w:w="9600" w:type="dxa"/>
        <w:tblLayout w:type="fixed"/>
        <w:tblLook w:val="01E0"/>
      </w:tblPr>
      <w:tblGrid>
        <w:gridCol w:w="5001"/>
        <w:gridCol w:w="4599"/>
      </w:tblGrid>
      <w:tr w:rsidR="00C15926" w:rsidRPr="00C84162" w:rsidTr="00553B0E">
        <w:tc>
          <w:tcPr>
            <w:tcW w:w="5004" w:type="dxa"/>
          </w:tcPr>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СОГЛАСОВАНО</w:t>
            </w:r>
            <w:r>
              <w:rPr>
                <w:rFonts w:eastAsia="Calibri"/>
                <w:sz w:val="28"/>
                <w:szCs w:val="28"/>
                <w:lang w:eastAsia="en-US"/>
              </w:rPr>
              <w:t>:</w:t>
            </w:r>
          </w:p>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Председатель профкома </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МКДОУ детский сад №5 </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д.Первые </w:t>
            </w:r>
            <w:proofErr w:type="spellStart"/>
            <w:r w:rsidRPr="00C84162">
              <w:rPr>
                <w:rFonts w:eastAsia="Calibri"/>
                <w:sz w:val="28"/>
                <w:szCs w:val="28"/>
                <w:lang w:eastAsia="en-US"/>
              </w:rPr>
              <w:t>Бобровы</w:t>
            </w:r>
            <w:proofErr w:type="spellEnd"/>
            <w:r w:rsidRPr="00C84162">
              <w:rPr>
                <w:rFonts w:eastAsia="Calibri"/>
                <w:sz w:val="28"/>
                <w:szCs w:val="28"/>
                <w:lang w:eastAsia="en-US"/>
              </w:rPr>
              <w:t xml:space="preserve"> </w:t>
            </w:r>
          </w:p>
          <w:p w:rsidR="00C15926"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 xml:space="preserve">Даровского района </w:t>
            </w:r>
          </w:p>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Кировской области</w:t>
            </w:r>
          </w:p>
          <w:p w:rsidR="00C15926" w:rsidRPr="00C84162" w:rsidRDefault="00C15926" w:rsidP="00553B0E">
            <w:pPr>
              <w:widowControl w:val="0"/>
              <w:suppressAutoHyphens/>
              <w:jc w:val="both"/>
              <w:rPr>
                <w:rFonts w:eastAsia="Calibri"/>
                <w:sz w:val="28"/>
                <w:szCs w:val="28"/>
                <w:lang w:eastAsia="en-US"/>
              </w:rPr>
            </w:pPr>
            <w:proofErr w:type="spellStart"/>
            <w:r>
              <w:rPr>
                <w:rFonts w:eastAsia="Calibri"/>
                <w:sz w:val="28"/>
                <w:szCs w:val="28"/>
                <w:lang w:eastAsia="en-US"/>
              </w:rPr>
              <w:t>__________</w:t>
            </w:r>
            <w:r w:rsidRPr="00C84162">
              <w:rPr>
                <w:rFonts w:eastAsia="Calibri"/>
                <w:sz w:val="28"/>
                <w:szCs w:val="28"/>
                <w:lang w:eastAsia="en-US"/>
              </w:rPr>
              <w:t>В.В.Голомидова</w:t>
            </w:r>
            <w:proofErr w:type="spellEnd"/>
          </w:p>
          <w:p w:rsidR="00C15926" w:rsidRPr="00C84162" w:rsidRDefault="00C15926" w:rsidP="00553B0E">
            <w:pPr>
              <w:widowControl w:val="0"/>
              <w:suppressAutoHyphens/>
              <w:jc w:val="both"/>
              <w:rPr>
                <w:rFonts w:eastAsia="Calibri"/>
                <w:sz w:val="28"/>
                <w:szCs w:val="28"/>
                <w:lang w:eastAsia="en-US"/>
              </w:rPr>
            </w:pPr>
            <w:r>
              <w:rPr>
                <w:rFonts w:eastAsia="Calibri"/>
                <w:sz w:val="28"/>
                <w:szCs w:val="28"/>
                <w:lang w:eastAsia="en-US"/>
              </w:rPr>
              <w:t>«</w:t>
            </w:r>
            <w:r w:rsidR="00340356">
              <w:rPr>
                <w:rFonts w:eastAsia="Calibri"/>
                <w:sz w:val="28"/>
                <w:szCs w:val="28"/>
                <w:lang w:eastAsia="en-US"/>
              </w:rPr>
              <w:t>28</w:t>
            </w:r>
            <w:r>
              <w:rPr>
                <w:rFonts w:eastAsia="Calibri"/>
                <w:sz w:val="28"/>
                <w:szCs w:val="28"/>
                <w:lang w:eastAsia="en-US"/>
              </w:rPr>
              <w:t xml:space="preserve">» </w:t>
            </w:r>
            <w:r w:rsidR="00340356">
              <w:rPr>
                <w:rFonts w:eastAsia="Calibri"/>
                <w:sz w:val="28"/>
                <w:szCs w:val="28"/>
                <w:lang w:eastAsia="en-US"/>
              </w:rPr>
              <w:t xml:space="preserve">августа </w:t>
            </w:r>
            <w:r w:rsidRPr="00C84162">
              <w:rPr>
                <w:rFonts w:eastAsia="Calibri"/>
                <w:sz w:val="28"/>
                <w:szCs w:val="28"/>
                <w:lang w:eastAsia="en-US"/>
              </w:rPr>
              <w:t>2014 г.</w:t>
            </w:r>
          </w:p>
          <w:p w:rsidR="00C15926" w:rsidRPr="00C84162" w:rsidRDefault="00C15926" w:rsidP="00553B0E">
            <w:pPr>
              <w:widowControl w:val="0"/>
              <w:suppressAutoHyphens/>
              <w:jc w:val="both"/>
              <w:rPr>
                <w:rFonts w:eastAsia="Calibri"/>
                <w:sz w:val="28"/>
                <w:szCs w:val="28"/>
                <w:lang w:eastAsia="en-US"/>
              </w:rPr>
            </w:pPr>
          </w:p>
          <w:p w:rsidR="00C15926" w:rsidRPr="00C84162" w:rsidRDefault="00C15926" w:rsidP="00553B0E">
            <w:pPr>
              <w:widowControl w:val="0"/>
              <w:suppressAutoHyphens/>
              <w:jc w:val="both"/>
              <w:rPr>
                <w:rFonts w:eastAsia="Calibri"/>
                <w:sz w:val="28"/>
                <w:szCs w:val="28"/>
                <w:lang w:eastAsia="en-US"/>
              </w:rPr>
            </w:pPr>
          </w:p>
          <w:p w:rsidR="00C15926" w:rsidRPr="00C84162" w:rsidRDefault="00C15926" w:rsidP="00553B0E">
            <w:pPr>
              <w:widowControl w:val="0"/>
              <w:suppressAutoHyphens/>
              <w:jc w:val="both"/>
              <w:rPr>
                <w:rFonts w:eastAsia="Calibri"/>
                <w:sz w:val="28"/>
                <w:szCs w:val="28"/>
                <w:lang w:eastAsia="en-US"/>
              </w:rPr>
            </w:pPr>
          </w:p>
        </w:tc>
        <w:tc>
          <w:tcPr>
            <w:tcW w:w="4602" w:type="dxa"/>
          </w:tcPr>
          <w:p w:rsidR="00C15926" w:rsidRPr="00C84162" w:rsidRDefault="00C15926" w:rsidP="00553B0E">
            <w:pPr>
              <w:widowControl w:val="0"/>
              <w:suppressAutoHyphens/>
              <w:jc w:val="both"/>
              <w:rPr>
                <w:rFonts w:eastAsia="Calibri"/>
                <w:sz w:val="28"/>
                <w:szCs w:val="28"/>
                <w:lang w:eastAsia="en-US"/>
              </w:rPr>
            </w:pPr>
            <w:r w:rsidRPr="00C84162">
              <w:rPr>
                <w:rFonts w:eastAsia="Calibri"/>
                <w:sz w:val="28"/>
                <w:szCs w:val="28"/>
                <w:lang w:eastAsia="en-US"/>
              </w:rPr>
              <w:t>УТВЕРЖДАЮ</w:t>
            </w:r>
            <w:r>
              <w:rPr>
                <w:rFonts w:eastAsia="Calibri"/>
                <w:sz w:val="28"/>
                <w:szCs w:val="28"/>
                <w:lang w:eastAsia="en-US"/>
              </w:rPr>
              <w:t>:</w:t>
            </w: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Заведующая </w:t>
            </w:r>
          </w:p>
          <w:p w:rsidR="00C15926" w:rsidRDefault="00C15926" w:rsidP="00553B0E">
            <w:pPr>
              <w:widowControl w:val="0"/>
              <w:suppressAutoHyphens/>
              <w:rPr>
                <w:rFonts w:eastAsia="Calibri"/>
                <w:sz w:val="28"/>
                <w:szCs w:val="28"/>
                <w:lang w:eastAsia="en-US"/>
              </w:rPr>
            </w:pPr>
            <w:r w:rsidRPr="00C84162">
              <w:rPr>
                <w:rFonts w:eastAsia="Calibri"/>
                <w:sz w:val="28"/>
                <w:szCs w:val="28"/>
                <w:lang w:eastAsia="en-US"/>
              </w:rPr>
              <w:t>МКДОУ детский сад №5</w:t>
            </w:r>
          </w:p>
          <w:p w:rsidR="00C15926" w:rsidRDefault="00C15926" w:rsidP="00553B0E">
            <w:pPr>
              <w:widowControl w:val="0"/>
              <w:suppressAutoHyphens/>
              <w:rPr>
                <w:rFonts w:eastAsia="Calibri"/>
                <w:sz w:val="28"/>
                <w:szCs w:val="28"/>
                <w:lang w:eastAsia="en-US"/>
              </w:rPr>
            </w:pPr>
            <w:r w:rsidRPr="00C84162">
              <w:rPr>
                <w:rFonts w:eastAsia="Calibri"/>
                <w:sz w:val="28"/>
                <w:szCs w:val="28"/>
                <w:lang w:eastAsia="en-US"/>
              </w:rPr>
              <w:t xml:space="preserve">д.Первые </w:t>
            </w:r>
            <w:proofErr w:type="spellStart"/>
            <w:r w:rsidRPr="00C84162">
              <w:rPr>
                <w:rFonts w:eastAsia="Calibri"/>
                <w:sz w:val="28"/>
                <w:szCs w:val="28"/>
                <w:lang w:eastAsia="en-US"/>
              </w:rPr>
              <w:t>Бобровы</w:t>
            </w:r>
            <w:proofErr w:type="spellEnd"/>
            <w:r w:rsidRPr="00C84162">
              <w:rPr>
                <w:rFonts w:eastAsia="Calibri"/>
                <w:sz w:val="28"/>
                <w:szCs w:val="28"/>
                <w:lang w:eastAsia="en-US"/>
              </w:rPr>
              <w:t xml:space="preserve"> </w:t>
            </w:r>
          </w:p>
          <w:p w:rsidR="00C15926" w:rsidRPr="00C84162" w:rsidRDefault="00C15926" w:rsidP="00553B0E">
            <w:pPr>
              <w:widowControl w:val="0"/>
              <w:suppressAutoHyphens/>
              <w:rPr>
                <w:rFonts w:eastAsia="Calibri"/>
                <w:sz w:val="28"/>
                <w:szCs w:val="28"/>
                <w:lang w:eastAsia="en-US"/>
              </w:rPr>
            </w:pPr>
            <w:r w:rsidRPr="00C84162">
              <w:rPr>
                <w:rFonts w:eastAsia="Calibri"/>
                <w:sz w:val="28"/>
                <w:szCs w:val="28"/>
                <w:lang w:eastAsia="en-US"/>
              </w:rPr>
              <w:t>Даровского района Кировской области</w:t>
            </w:r>
          </w:p>
          <w:p w:rsidR="00C15926" w:rsidRPr="00C84162" w:rsidRDefault="00340356" w:rsidP="00553B0E">
            <w:pPr>
              <w:widowControl w:val="0"/>
              <w:suppressAutoHyphens/>
              <w:rPr>
                <w:rFonts w:eastAsia="Calibri"/>
                <w:sz w:val="28"/>
                <w:szCs w:val="28"/>
                <w:lang w:eastAsia="en-US"/>
              </w:rPr>
            </w:pPr>
            <w:proofErr w:type="spellStart"/>
            <w:r>
              <w:rPr>
                <w:rFonts w:eastAsia="Calibri"/>
                <w:sz w:val="28"/>
                <w:szCs w:val="28"/>
                <w:lang w:eastAsia="en-US"/>
              </w:rPr>
              <w:t>____________</w:t>
            </w:r>
            <w:r w:rsidR="00C15926" w:rsidRPr="00C84162">
              <w:rPr>
                <w:rFonts w:eastAsia="Calibri"/>
                <w:sz w:val="28"/>
                <w:szCs w:val="28"/>
                <w:lang w:eastAsia="en-US"/>
              </w:rPr>
              <w:t>Е.М.Голомидова</w:t>
            </w:r>
            <w:proofErr w:type="spellEnd"/>
          </w:p>
          <w:p w:rsidR="00C15926" w:rsidRPr="00C84162" w:rsidRDefault="00C15926" w:rsidP="00553B0E">
            <w:pPr>
              <w:widowControl w:val="0"/>
              <w:suppressAutoHyphens/>
              <w:rPr>
                <w:rFonts w:eastAsia="Calibri"/>
                <w:sz w:val="28"/>
                <w:szCs w:val="28"/>
                <w:lang w:eastAsia="en-US"/>
              </w:rPr>
            </w:pPr>
            <w:r>
              <w:rPr>
                <w:rFonts w:eastAsia="Calibri"/>
                <w:sz w:val="28"/>
                <w:szCs w:val="28"/>
                <w:lang w:eastAsia="en-US"/>
              </w:rPr>
              <w:t>«</w:t>
            </w:r>
            <w:r w:rsidR="00340356">
              <w:rPr>
                <w:rFonts w:eastAsia="Calibri"/>
                <w:sz w:val="28"/>
                <w:szCs w:val="28"/>
                <w:lang w:eastAsia="en-US"/>
              </w:rPr>
              <w:t>28</w:t>
            </w:r>
            <w:r>
              <w:rPr>
                <w:rFonts w:eastAsia="Calibri"/>
                <w:sz w:val="28"/>
                <w:szCs w:val="28"/>
                <w:lang w:eastAsia="en-US"/>
              </w:rPr>
              <w:t>»</w:t>
            </w:r>
            <w:r w:rsidR="00340356">
              <w:rPr>
                <w:rFonts w:eastAsia="Calibri"/>
                <w:sz w:val="28"/>
                <w:szCs w:val="28"/>
                <w:lang w:eastAsia="en-US"/>
              </w:rPr>
              <w:t xml:space="preserve">  августа </w:t>
            </w:r>
            <w:r w:rsidRPr="00C84162">
              <w:rPr>
                <w:rFonts w:eastAsia="Calibri"/>
                <w:sz w:val="28"/>
                <w:szCs w:val="28"/>
                <w:lang w:eastAsia="en-US"/>
              </w:rPr>
              <w:t xml:space="preserve"> 2014 г.</w:t>
            </w:r>
          </w:p>
          <w:p w:rsidR="00C15926" w:rsidRPr="00C84162" w:rsidRDefault="00C15926" w:rsidP="00553B0E">
            <w:pPr>
              <w:widowControl w:val="0"/>
              <w:suppressAutoHyphens/>
              <w:rPr>
                <w:rFonts w:eastAsia="Calibri"/>
                <w:sz w:val="28"/>
                <w:szCs w:val="28"/>
                <w:lang w:eastAsia="en-US"/>
              </w:rPr>
            </w:pPr>
          </w:p>
          <w:p w:rsidR="00C15926" w:rsidRPr="00C84162" w:rsidRDefault="00C15926" w:rsidP="00553B0E">
            <w:pPr>
              <w:widowControl w:val="0"/>
              <w:suppressAutoHyphens/>
              <w:jc w:val="both"/>
              <w:rPr>
                <w:rFonts w:eastAsia="Calibri"/>
                <w:sz w:val="28"/>
                <w:szCs w:val="28"/>
                <w:lang w:eastAsia="en-US"/>
              </w:rPr>
            </w:pPr>
          </w:p>
        </w:tc>
      </w:tr>
    </w:tbl>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Default="00C15926" w:rsidP="00C15926">
      <w:pPr>
        <w:spacing w:line="276" w:lineRule="auto"/>
        <w:jc w:val="center"/>
        <w:rPr>
          <w:rFonts w:eastAsia="Calibri"/>
          <w:b/>
          <w:caps/>
          <w:lang w:eastAsia="en-US"/>
        </w:rPr>
      </w:pPr>
    </w:p>
    <w:p w:rsidR="00C15926" w:rsidRPr="00C84162" w:rsidRDefault="00C15926" w:rsidP="00C15926">
      <w:pPr>
        <w:spacing w:line="276" w:lineRule="auto"/>
        <w:jc w:val="center"/>
        <w:rPr>
          <w:rFonts w:eastAsia="Calibri"/>
          <w:b/>
          <w:caps/>
          <w:sz w:val="28"/>
          <w:szCs w:val="28"/>
          <w:lang w:eastAsia="en-US"/>
        </w:rPr>
      </w:pPr>
      <w:r w:rsidRPr="00C84162">
        <w:rPr>
          <w:rFonts w:eastAsia="Calibri"/>
          <w:b/>
          <w:caps/>
          <w:sz w:val="28"/>
          <w:szCs w:val="28"/>
          <w:lang w:eastAsia="en-US"/>
        </w:rPr>
        <w:lastRenderedPageBreak/>
        <w:t>Перечень</w:t>
      </w:r>
    </w:p>
    <w:p w:rsidR="00C15926" w:rsidRPr="00C84162" w:rsidRDefault="00C15926" w:rsidP="00C15926">
      <w:pPr>
        <w:spacing w:line="276" w:lineRule="auto"/>
        <w:jc w:val="center"/>
        <w:rPr>
          <w:rFonts w:eastAsia="Calibri"/>
          <w:sz w:val="28"/>
          <w:szCs w:val="28"/>
          <w:lang w:eastAsia="en-US"/>
        </w:rPr>
      </w:pPr>
      <w:r w:rsidRPr="00C84162">
        <w:rPr>
          <w:rFonts w:eastAsia="Calibri"/>
          <w:sz w:val="28"/>
          <w:szCs w:val="28"/>
          <w:lang w:eastAsia="en-US"/>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7"/>
        <w:gridCol w:w="2935"/>
        <w:gridCol w:w="4076"/>
        <w:gridCol w:w="1762"/>
      </w:tblGrid>
      <w:tr w:rsidR="00C15926" w:rsidRPr="00C84162" w:rsidTr="00553B0E">
        <w:trPr>
          <w:jc w:val="center"/>
        </w:trPr>
        <w:tc>
          <w:tcPr>
            <w:tcW w:w="797"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rFonts w:eastAsia="Calibri"/>
                <w:b/>
                <w:sz w:val="28"/>
                <w:szCs w:val="28"/>
                <w:lang w:eastAsia="en-US"/>
              </w:rPr>
            </w:pPr>
            <w:r w:rsidRPr="00C84162">
              <w:rPr>
                <w:rFonts w:eastAsia="Calibri"/>
                <w:b/>
                <w:sz w:val="28"/>
                <w:szCs w:val="28"/>
                <w:lang w:eastAsia="en-US"/>
              </w:rPr>
              <w:t>№ п/п</w:t>
            </w:r>
          </w:p>
        </w:tc>
        <w:tc>
          <w:tcPr>
            <w:tcW w:w="2935"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rFonts w:eastAsia="Calibri"/>
                <w:b/>
                <w:sz w:val="28"/>
                <w:szCs w:val="28"/>
                <w:lang w:eastAsia="en-US"/>
              </w:rPr>
            </w:pPr>
            <w:r w:rsidRPr="00C84162">
              <w:rPr>
                <w:rFonts w:eastAsia="Calibri"/>
                <w:b/>
                <w:sz w:val="28"/>
                <w:szCs w:val="28"/>
                <w:lang w:eastAsia="en-US"/>
              </w:rPr>
              <w:t>Профессия или должность</w:t>
            </w:r>
          </w:p>
        </w:tc>
        <w:tc>
          <w:tcPr>
            <w:tcW w:w="4076"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rFonts w:eastAsia="Calibri"/>
                <w:b/>
                <w:sz w:val="28"/>
                <w:szCs w:val="28"/>
                <w:lang w:eastAsia="en-US"/>
              </w:rPr>
            </w:pPr>
            <w:r w:rsidRPr="00C84162">
              <w:rPr>
                <w:rFonts w:eastAsia="Calibri"/>
                <w:b/>
                <w:sz w:val="28"/>
                <w:szCs w:val="28"/>
                <w:lang w:eastAsia="en-US"/>
              </w:rPr>
              <w:t>Наименование средств индивидуальной защиты</w:t>
            </w:r>
          </w:p>
        </w:tc>
        <w:tc>
          <w:tcPr>
            <w:tcW w:w="1762"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jc w:val="center"/>
              <w:rPr>
                <w:rFonts w:eastAsia="Calibri"/>
                <w:b/>
                <w:sz w:val="28"/>
                <w:szCs w:val="28"/>
                <w:lang w:eastAsia="en-US"/>
              </w:rPr>
            </w:pPr>
            <w:r w:rsidRPr="00C84162">
              <w:rPr>
                <w:rFonts w:eastAsia="Calibri"/>
                <w:b/>
                <w:sz w:val="28"/>
                <w:szCs w:val="28"/>
                <w:lang w:eastAsia="en-US"/>
              </w:rPr>
              <w:t>Норма выдачи на год (единицы, комплекты)</w:t>
            </w:r>
          </w:p>
        </w:tc>
      </w:tr>
      <w:tr w:rsidR="00C15926" w:rsidRPr="00C84162" w:rsidTr="00553B0E">
        <w:trPr>
          <w:trHeight w:val="992"/>
          <w:jc w:val="center"/>
        </w:trPr>
        <w:tc>
          <w:tcPr>
            <w:tcW w:w="797"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1.</w:t>
            </w:r>
          </w:p>
        </w:tc>
        <w:tc>
          <w:tcPr>
            <w:tcW w:w="2935"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Повар</w:t>
            </w:r>
          </w:p>
        </w:tc>
        <w:tc>
          <w:tcPr>
            <w:tcW w:w="4076"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Костюм хлопчатобумажный</w:t>
            </w:r>
          </w:p>
          <w:p w:rsidR="00C15926" w:rsidRPr="00C84162" w:rsidRDefault="00C15926" w:rsidP="00553B0E">
            <w:pPr>
              <w:rPr>
                <w:rFonts w:eastAsia="Calibri"/>
                <w:sz w:val="28"/>
                <w:szCs w:val="28"/>
                <w:lang w:eastAsia="en-US"/>
              </w:rPr>
            </w:pPr>
            <w:r w:rsidRPr="00C84162">
              <w:rPr>
                <w:rFonts w:eastAsia="Calibri"/>
                <w:sz w:val="28"/>
                <w:szCs w:val="28"/>
                <w:lang w:eastAsia="en-US"/>
              </w:rPr>
              <w:t>Передник хлопчатобумажный</w:t>
            </w:r>
          </w:p>
          <w:p w:rsidR="00C15926" w:rsidRPr="00C84162" w:rsidRDefault="00C15926" w:rsidP="00553B0E">
            <w:pPr>
              <w:rPr>
                <w:rFonts w:eastAsia="Calibri"/>
                <w:sz w:val="28"/>
                <w:szCs w:val="28"/>
                <w:lang w:eastAsia="en-US"/>
              </w:rPr>
            </w:pPr>
            <w:r w:rsidRPr="00C84162">
              <w:rPr>
                <w:rFonts w:eastAsia="Calibri"/>
                <w:sz w:val="28"/>
                <w:szCs w:val="28"/>
                <w:lang w:eastAsia="en-US"/>
              </w:rPr>
              <w:t>Колпак хлопчатобумажный</w:t>
            </w:r>
          </w:p>
          <w:p w:rsidR="00C15926" w:rsidRPr="00C84162" w:rsidRDefault="00C15926" w:rsidP="00553B0E">
            <w:pPr>
              <w:rPr>
                <w:rFonts w:eastAsia="Calibri"/>
                <w:sz w:val="28"/>
                <w:szCs w:val="28"/>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1</w:t>
            </w:r>
          </w:p>
          <w:p w:rsidR="00C15926" w:rsidRPr="00C84162" w:rsidRDefault="00C15926" w:rsidP="00553B0E">
            <w:pPr>
              <w:rPr>
                <w:rFonts w:eastAsia="Calibri"/>
                <w:sz w:val="28"/>
                <w:szCs w:val="28"/>
                <w:lang w:eastAsia="en-US"/>
              </w:rPr>
            </w:pPr>
            <w:r w:rsidRPr="00C84162">
              <w:rPr>
                <w:rFonts w:eastAsia="Calibri"/>
                <w:sz w:val="28"/>
                <w:szCs w:val="28"/>
                <w:lang w:eastAsia="en-US"/>
              </w:rPr>
              <w:t>1</w:t>
            </w:r>
          </w:p>
          <w:p w:rsidR="00C15926" w:rsidRPr="00C84162" w:rsidRDefault="00C15926" w:rsidP="00553B0E">
            <w:pPr>
              <w:rPr>
                <w:rFonts w:eastAsia="Calibri"/>
                <w:sz w:val="28"/>
                <w:szCs w:val="28"/>
                <w:lang w:eastAsia="en-US"/>
              </w:rPr>
            </w:pPr>
            <w:r w:rsidRPr="00C84162">
              <w:rPr>
                <w:rFonts w:eastAsia="Calibri"/>
                <w:sz w:val="28"/>
                <w:szCs w:val="28"/>
                <w:lang w:eastAsia="en-US"/>
              </w:rPr>
              <w:t>1</w:t>
            </w:r>
          </w:p>
          <w:p w:rsidR="00C15926" w:rsidRPr="00C84162" w:rsidRDefault="00C15926" w:rsidP="00553B0E">
            <w:pPr>
              <w:rPr>
                <w:rFonts w:eastAsia="Calibri"/>
                <w:sz w:val="28"/>
                <w:szCs w:val="28"/>
                <w:lang w:eastAsia="en-US"/>
              </w:rPr>
            </w:pPr>
          </w:p>
        </w:tc>
      </w:tr>
      <w:tr w:rsidR="00C15926" w:rsidRPr="00C84162" w:rsidTr="00553B0E">
        <w:trPr>
          <w:trHeight w:val="992"/>
          <w:jc w:val="center"/>
        </w:trPr>
        <w:tc>
          <w:tcPr>
            <w:tcW w:w="797"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Pr>
                <w:rFonts w:eastAsia="Calibri"/>
                <w:sz w:val="28"/>
                <w:szCs w:val="28"/>
                <w:lang w:eastAsia="en-US"/>
              </w:rPr>
              <w:t>2.</w:t>
            </w:r>
          </w:p>
        </w:tc>
        <w:tc>
          <w:tcPr>
            <w:tcW w:w="2935"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Pr>
                <w:rFonts w:eastAsia="Calibri"/>
                <w:sz w:val="28"/>
                <w:szCs w:val="28"/>
                <w:lang w:eastAsia="en-US"/>
              </w:rPr>
              <w:t>Воспитатель, помощник воспитателя</w:t>
            </w:r>
          </w:p>
        </w:tc>
        <w:tc>
          <w:tcPr>
            <w:tcW w:w="4076"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Pr>
                <w:rFonts w:eastAsia="Calibri"/>
                <w:sz w:val="28"/>
                <w:szCs w:val="28"/>
                <w:lang w:eastAsia="en-US"/>
              </w:rPr>
              <w:t xml:space="preserve">Халат  хлопчатобумажный </w:t>
            </w:r>
          </w:p>
        </w:tc>
        <w:tc>
          <w:tcPr>
            <w:tcW w:w="1762"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Pr>
                <w:rFonts w:eastAsia="Calibri"/>
                <w:sz w:val="28"/>
                <w:szCs w:val="28"/>
                <w:lang w:eastAsia="en-US"/>
              </w:rPr>
              <w:t>1</w:t>
            </w:r>
          </w:p>
        </w:tc>
      </w:tr>
      <w:tr w:rsidR="00C15926" w:rsidRPr="00C84162" w:rsidTr="00553B0E">
        <w:trPr>
          <w:trHeight w:val="992"/>
          <w:jc w:val="center"/>
        </w:trPr>
        <w:tc>
          <w:tcPr>
            <w:tcW w:w="797" w:type="dxa"/>
            <w:tcBorders>
              <w:top w:val="single" w:sz="4" w:space="0" w:color="auto"/>
              <w:left w:val="single" w:sz="4" w:space="0" w:color="auto"/>
              <w:bottom w:val="single" w:sz="4" w:space="0" w:color="auto"/>
              <w:right w:val="single" w:sz="4" w:space="0" w:color="auto"/>
            </w:tcBorders>
            <w:hideMark/>
          </w:tcPr>
          <w:p w:rsidR="00C15926" w:rsidRDefault="00C15926" w:rsidP="00553B0E">
            <w:pPr>
              <w:rPr>
                <w:rFonts w:eastAsia="Calibri"/>
                <w:sz w:val="28"/>
                <w:szCs w:val="28"/>
                <w:lang w:eastAsia="en-US"/>
              </w:rPr>
            </w:pPr>
            <w:r>
              <w:rPr>
                <w:rFonts w:eastAsia="Calibri"/>
                <w:sz w:val="28"/>
                <w:szCs w:val="28"/>
                <w:lang w:eastAsia="en-US"/>
              </w:rPr>
              <w:t>3.</w:t>
            </w:r>
          </w:p>
        </w:tc>
        <w:tc>
          <w:tcPr>
            <w:tcW w:w="2935" w:type="dxa"/>
            <w:tcBorders>
              <w:top w:val="single" w:sz="4" w:space="0" w:color="auto"/>
              <w:left w:val="single" w:sz="4" w:space="0" w:color="auto"/>
              <w:bottom w:val="single" w:sz="4" w:space="0" w:color="auto"/>
              <w:right w:val="single" w:sz="4" w:space="0" w:color="auto"/>
            </w:tcBorders>
            <w:hideMark/>
          </w:tcPr>
          <w:p w:rsidR="00C15926" w:rsidRDefault="00C15926" w:rsidP="00553B0E">
            <w:pPr>
              <w:rPr>
                <w:rFonts w:eastAsia="Calibri"/>
                <w:sz w:val="28"/>
                <w:szCs w:val="28"/>
                <w:lang w:eastAsia="en-US"/>
              </w:rPr>
            </w:pPr>
            <w:r>
              <w:rPr>
                <w:rFonts w:eastAsia="Calibri"/>
                <w:sz w:val="28"/>
                <w:szCs w:val="28"/>
                <w:lang w:eastAsia="en-US"/>
              </w:rPr>
              <w:t>Рабочий по стирке белья</w:t>
            </w:r>
          </w:p>
        </w:tc>
        <w:tc>
          <w:tcPr>
            <w:tcW w:w="4076" w:type="dxa"/>
            <w:tcBorders>
              <w:top w:val="single" w:sz="4" w:space="0" w:color="auto"/>
              <w:left w:val="single" w:sz="4" w:space="0" w:color="auto"/>
              <w:bottom w:val="single" w:sz="4" w:space="0" w:color="auto"/>
              <w:right w:val="single" w:sz="4" w:space="0" w:color="auto"/>
            </w:tcBorders>
            <w:hideMark/>
          </w:tcPr>
          <w:p w:rsidR="00C15926" w:rsidRDefault="00C15926" w:rsidP="00553B0E">
            <w:pPr>
              <w:rPr>
                <w:rFonts w:eastAsia="Calibri"/>
                <w:sz w:val="28"/>
                <w:szCs w:val="28"/>
                <w:lang w:eastAsia="en-US"/>
              </w:rPr>
            </w:pPr>
            <w:r>
              <w:rPr>
                <w:rFonts w:eastAsia="Calibri"/>
                <w:sz w:val="28"/>
                <w:szCs w:val="28"/>
                <w:lang w:eastAsia="en-US"/>
              </w:rPr>
              <w:t>Халат хлопчатобумажный</w:t>
            </w:r>
          </w:p>
          <w:p w:rsidR="00C15926" w:rsidRDefault="00C15926" w:rsidP="00553B0E">
            <w:pPr>
              <w:rPr>
                <w:rFonts w:eastAsia="Calibri"/>
                <w:sz w:val="28"/>
                <w:szCs w:val="28"/>
                <w:lang w:eastAsia="en-US"/>
              </w:rPr>
            </w:pPr>
            <w:r>
              <w:rPr>
                <w:rFonts w:eastAsia="Calibri"/>
                <w:sz w:val="28"/>
                <w:szCs w:val="28"/>
                <w:lang w:eastAsia="en-US"/>
              </w:rPr>
              <w:t>Косынка хлопчатобумажная</w:t>
            </w:r>
          </w:p>
        </w:tc>
        <w:tc>
          <w:tcPr>
            <w:tcW w:w="1762" w:type="dxa"/>
            <w:tcBorders>
              <w:top w:val="single" w:sz="4" w:space="0" w:color="auto"/>
              <w:left w:val="single" w:sz="4" w:space="0" w:color="auto"/>
              <w:bottom w:val="single" w:sz="4" w:space="0" w:color="auto"/>
              <w:right w:val="single" w:sz="4" w:space="0" w:color="auto"/>
            </w:tcBorders>
            <w:hideMark/>
          </w:tcPr>
          <w:p w:rsidR="00C15926" w:rsidRDefault="00C15926" w:rsidP="00553B0E">
            <w:pPr>
              <w:rPr>
                <w:rFonts w:eastAsia="Calibri"/>
                <w:sz w:val="28"/>
                <w:szCs w:val="28"/>
                <w:lang w:eastAsia="en-US"/>
              </w:rPr>
            </w:pPr>
            <w:r>
              <w:rPr>
                <w:rFonts w:eastAsia="Calibri"/>
                <w:sz w:val="28"/>
                <w:szCs w:val="28"/>
                <w:lang w:eastAsia="en-US"/>
              </w:rPr>
              <w:t>1</w:t>
            </w:r>
          </w:p>
          <w:p w:rsidR="00C15926" w:rsidRDefault="00C15926" w:rsidP="00553B0E">
            <w:pPr>
              <w:rPr>
                <w:rFonts w:eastAsia="Calibri"/>
                <w:sz w:val="28"/>
                <w:szCs w:val="28"/>
                <w:lang w:eastAsia="en-US"/>
              </w:rPr>
            </w:pPr>
            <w:r>
              <w:rPr>
                <w:rFonts w:eastAsia="Calibri"/>
                <w:sz w:val="28"/>
                <w:szCs w:val="28"/>
                <w:lang w:eastAsia="en-US"/>
              </w:rPr>
              <w:t>1</w:t>
            </w:r>
          </w:p>
        </w:tc>
      </w:tr>
      <w:tr w:rsidR="00C15926" w:rsidRPr="00C84162" w:rsidTr="00553B0E">
        <w:trPr>
          <w:trHeight w:val="491"/>
          <w:jc w:val="center"/>
        </w:trPr>
        <w:tc>
          <w:tcPr>
            <w:tcW w:w="0" w:type="auto"/>
            <w:tcBorders>
              <w:top w:val="single" w:sz="4" w:space="0" w:color="auto"/>
              <w:left w:val="single" w:sz="4" w:space="0" w:color="auto"/>
              <w:bottom w:val="single" w:sz="4" w:space="0" w:color="auto"/>
              <w:right w:val="single" w:sz="4" w:space="0" w:color="auto"/>
            </w:tcBorders>
            <w:vAlign w:val="center"/>
          </w:tcPr>
          <w:p w:rsidR="00C15926" w:rsidRPr="00C84162" w:rsidRDefault="00C15926" w:rsidP="00553B0E">
            <w:pPr>
              <w:rPr>
                <w:rFonts w:eastAsia="Calibri"/>
                <w:sz w:val="28"/>
                <w:szCs w:val="28"/>
                <w:lang w:eastAsia="en-US"/>
              </w:rPr>
            </w:pPr>
            <w:r>
              <w:rPr>
                <w:rFonts w:eastAsia="Calibri"/>
                <w:sz w:val="28"/>
                <w:szCs w:val="28"/>
                <w:lang w:eastAsia="en-US"/>
              </w:rPr>
              <w:t>4</w:t>
            </w:r>
            <w:r w:rsidRPr="00C84162">
              <w:rPr>
                <w:rFonts w:eastAsia="Calibri"/>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C15926" w:rsidRPr="00C84162" w:rsidRDefault="00C15926" w:rsidP="00553B0E">
            <w:pPr>
              <w:rPr>
                <w:rFonts w:eastAsia="Calibri"/>
                <w:sz w:val="28"/>
                <w:szCs w:val="28"/>
                <w:lang w:eastAsia="en-US"/>
              </w:rPr>
            </w:pPr>
            <w:r w:rsidRPr="00C84162">
              <w:rPr>
                <w:rFonts w:eastAsia="Calibri"/>
                <w:sz w:val="28"/>
                <w:szCs w:val="28"/>
                <w:lang w:eastAsia="en-US"/>
              </w:rPr>
              <w:t xml:space="preserve">Истопник </w:t>
            </w:r>
          </w:p>
        </w:tc>
        <w:tc>
          <w:tcPr>
            <w:tcW w:w="4076" w:type="dxa"/>
            <w:tcBorders>
              <w:top w:val="single" w:sz="4" w:space="0" w:color="auto"/>
              <w:left w:val="single" w:sz="4" w:space="0" w:color="auto"/>
              <w:bottom w:val="single" w:sz="4" w:space="0" w:color="auto"/>
              <w:right w:val="single" w:sz="4" w:space="0" w:color="auto"/>
            </w:tcBorders>
          </w:tcPr>
          <w:p w:rsidR="00C15926" w:rsidRPr="00C84162" w:rsidRDefault="00C15926" w:rsidP="00553B0E">
            <w:pPr>
              <w:rPr>
                <w:rFonts w:eastAsia="Calibri"/>
                <w:sz w:val="28"/>
                <w:szCs w:val="28"/>
                <w:lang w:eastAsia="en-US"/>
              </w:rPr>
            </w:pPr>
            <w:r>
              <w:rPr>
                <w:rFonts w:eastAsia="Calibri"/>
                <w:sz w:val="28"/>
                <w:szCs w:val="28"/>
                <w:lang w:eastAsia="en-US"/>
              </w:rPr>
              <w:t>Рукавицы комбинированные</w:t>
            </w:r>
          </w:p>
        </w:tc>
        <w:tc>
          <w:tcPr>
            <w:tcW w:w="1762" w:type="dxa"/>
            <w:tcBorders>
              <w:top w:val="single" w:sz="4" w:space="0" w:color="auto"/>
              <w:left w:val="single" w:sz="4" w:space="0" w:color="auto"/>
              <w:bottom w:val="single" w:sz="4" w:space="0" w:color="auto"/>
              <w:right w:val="single" w:sz="4" w:space="0" w:color="auto"/>
            </w:tcBorders>
          </w:tcPr>
          <w:p w:rsidR="00C15926" w:rsidRPr="00C84162" w:rsidRDefault="00C15926" w:rsidP="00553B0E">
            <w:pPr>
              <w:rPr>
                <w:rFonts w:eastAsia="Calibri"/>
                <w:sz w:val="28"/>
                <w:szCs w:val="28"/>
                <w:lang w:eastAsia="en-US"/>
              </w:rPr>
            </w:pPr>
            <w:r>
              <w:rPr>
                <w:rFonts w:eastAsia="Calibri"/>
                <w:sz w:val="28"/>
                <w:szCs w:val="28"/>
                <w:lang w:eastAsia="en-US"/>
              </w:rPr>
              <w:t>8</w:t>
            </w:r>
          </w:p>
        </w:tc>
      </w:tr>
    </w:tbl>
    <w:p w:rsidR="00C15926" w:rsidRDefault="00C15926" w:rsidP="00C15926">
      <w:pPr>
        <w:spacing w:line="276" w:lineRule="auto"/>
        <w:ind w:left="360"/>
        <w:jc w:val="center"/>
        <w:rPr>
          <w:rFonts w:eastAsia="Calibri"/>
          <w:b/>
          <w:lang w:eastAsia="en-US"/>
        </w:rPr>
      </w:pPr>
    </w:p>
    <w:p w:rsidR="00C15926" w:rsidRDefault="00C15926" w:rsidP="00C15926">
      <w:pPr>
        <w:spacing w:line="276" w:lineRule="auto"/>
        <w:ind w:left="360"/>
        <w:jc w:val="center"/>
        <w:rPr>
          <w:rFonts w:eastAsia="Calibri"/>
          <w:b/>
          <w:lang w:eastAsia="en-US"/>
        </w:rPr>
      </w:pPr>
    </w:p>
    <w:p w:rsidR="00C15926" w:rsidRDefault="00C15926" w:rsidP="00C15926">
      <w:pPr>
        <w:spacing w:line="276" w:lineRule="auto"/>
        <w:ind w:left="360"/>
        <w:jc w:val="center"/>
        <w:rPr>
          <w:rFonts w:eastAsia="Calibri"/>
          <w:b/>
          <w:lang w:eastAsia="en-US"/>
        </w:rPr>
      </w:pPr>
    </w:p>
    <w:p w:rsidR="00C15926" w:rsidRDefault="00C15926" w:rsidP="00C15926">
      <w:pPr>
        <w:spacing w:line="276" w:lineRule="auto"/>
        <w:ind w:left="360"/>
        <w:jc w:val="center"/>
        <w:rPr>
          <w:rFonts w:eastAsia="Calibri"/>
          <w:b/>
          <w:lang w:eastAsia="en-US"/>
        </w:rPr>
      </w:pPr>
    </w:p>
    <w:p w:rsidR="00C15926" w:rsidRDefault="00C15926" w:rsidP="00C15926">
      <w:pPr>
        <w:spacing w:line="276" w:lineRule="auto"/>
        <w:ind w:left="360"/>
        <w:jc w:val="center"/>
        <w:rPr>
          <w:rFonts w:eastAsia="Calibri"/>
          <w:b/>
          <w:lang w:eastAsia="en-US"/>
        </w:rPr>
      </w:pPr>
      <w:r>
        <w:rPr>
          <w:rFonts w:eastAsia="Calibri"/>
          <w:b/>
          <w:lang w:eastAsia="en-US"/>
        </w:rPr>
        <w:t>НОРМЫ</w:t>
      </w:r>
    </w:p>
    <w:p w:rsidR="00C15926" w:rsidRPr="00C84162" w:rsidRDefault="00C15926" w:rsidP="00C15926">
      <w:pPr>
        <w:spacing w:line="276" w:lineRule="auto"/>
        <w:jc w:val="center"/>
        <w:rPr>
          <w:rFonts w:eastAsia="Calibri"/>
          <w:sz w:val="28"/>
          <w:szCs w:val="28"/>
          <w:lang w:eastAsia="en-US"/>
        </w:rPr>
      </w:pPr>
      <w:r w:rsidRPr="00C84162">
        <w:rPr>
          <w:rFonts w:eastAsia="Calibri"/>
          <w:sz w:val="28"/>
          <w:szCs w:val="28"/>
          <w:lang w:eastAsia="en-US"/>
        </w:rPr>
        <w:t xml:space="preserve">бесплатной выдачи работникам смывающих и обезвреживающих средств, </w:t>
      </w:r>
    </w:p>
    <w:p w:rsidR="00C15926" w:rsidRPr="00C84162" w:rsidRDefault="00C15926" w:rsidP="00C15926">
      <w:pPr>
        <w:spacing w:line="276" w:lineRule="auto"/>
        <w:jc w:val="center"/>
        <w:rPr>
          <w:rFonts w:eastAsia="Calibri"/>
          <w:sz w:val="28"/>
          <w:szCs w:val="28"/>
          <w:lang w:eastAsia="en-US"/>
        </w:rPr>
      </w:pPr>
      <w:r w:rsidRPr="00C84162">
        <w:rPr>
          <w:rFonts w:eastAsia="Calibri"/>
          <w:sz w:val="28"/>
          <w:szCs w:val="28"/>
          <w:lang w:eastAsia="en-US"/>
        </w:rPr>
        <w:t>условия их выдачи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2880"/>
        <w:gridCol w:w="4319"/>
        <w:gridCol w:w="1543"/>
      </w:tblGrid>
      <w:tr w:rsidR="00C15926" w:rsidRPr="00C84162" w:rsidTr="00553B0E">
        <w:trPr>
          <w:jc w:val="center"/>
        </w:trPr>
        <w:tc>
          <w:tcPr>
            <w:tcW w:w="828"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 п/п</w:t>
            </w:r>
          </w:p>
        </w:tc>
        <w:tc>
          <w:tcPr>
            <w:tcW w:w="2880"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Виды смывающих и обезвреживающих средств</w:t>
            </w:r>
          </w:p>
        </w:tc>
        <w:tc>
          <w:tcPr>
            <w:tcW w:w="4319"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Наименование работ и производственных факторов</w:t>
            </w:r>
          </w:p>
        </w:tc>
        <w:tc>
          <w:tcPr>
            <w:tcW w:w="1543"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Норма выдачи на 1 месяц</w:t>
            </w:r>
          </w:p>
        </w:tc>
      </w:tr>
      <w:tr w:rsidR="00C15926" w:rsidRPr="00C84162" w:rsidTr="00553B0E">
        <w:trPr>
          <w:jc w:val="center"/>
        </w:trPr>
        <w:tc>
          <w:tcPr>
            <w:tcW w:w="828"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Мыло</w:t>
            </w:r>
          </w:p>
        </w:tc>
        <w:tc>
          <w:tcPr>
            <w:tcW w:w="4319"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Работы, связанные с загрязнением</w:t>
            </w:r>
          </w:p>
        </w:tc>
        <w:tc>
          <w:tcPr>
            <w:tcW w:w="1543" w:type="dxa"/>
            <w:tcBorders>
              <w:top w:val="single" w:sz="4" w:space="0" w:color="auto"/>
              <w:left w:val="single" w:sz="4" w:space="0" w:color="auto"/>
              <w:bottom w:val="single" w:sz="4" w:space="0" w:color="auto"/>
              <w:right w:val="single" w:sz="4" w:space="0" w:color="auto"/>
            </w:tcBorders>
            <w:hideMark/>
          </w:tcPr>
          <w:p w:rsidR="00C15926" w:rsidRPr="00C84162" w:rsidRDefault="00C15926" w:rsidP="00553B0E">
            <w:pPr>
              <w:rPr>
                <w:rFonts w:eastAsia="Calibri"/>
                <w:sz w:val="28"/>
                <w:szCs w:val="28"/>
                <w:lang w:eastAsia="en-US"/>
              </w:rPr>
            </w:pPr>
            <w:r w:rsidRPr="00C84162">
              <w:rPr>
                <w:rFonts w:eastAsia="Calibri"/>
                <w:sz w:val="28"/>
                <w:szCs w:val="28"/>
                <w:lang w:eastAsia="en-US"/>
              </w:rPr>
              <w:t>400 г</w:t>
            </w:r>
          </w:p>
        </w:tc>
      </w:tr>
    </w:tbl>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 w:rsidR="00C15926" w:rsidRDefault="00C15926" w:rsidP="00C15926">
      <w:pPr>
        <w:tabs>
          <w:tab w:val="left" w:pos="3375"/>
        </w:tabs>
      </w:pPr>
    </w:p>
    <w:p w:rsidR="00C15926" w:rsidRDefault="00C15926" w:rsidP="00C15926"/>
    <w:p w:rsidR="00C15926" w:rsidRPr="00C84162" w:rsidRDefault="00C15926" w:rsidP="00C15926">
      <w:pPr>
        <w:pStyle w:val="4"/>
        <w:spacing w:before="0" w:after="0" w:line="276" w:lineRule="auto"/>
        <w:jc w:val="center"/>
        <w:rPr>
          <w:rFonts w:ascii="Times New Roman" w:hAnsi="Times New Roman"/>
          <w:sz w:val="32"/>
          <w:szCs w:val="32"/>
        </w:rPr>
      </w:pPr>
      <w:r w:rsidRPr="00C84162">
        <w:rPr>
          <w:rFonts w:ascii="Times New Roman" w:hAnsi="Times New Roman"/>
          <w:sz w:val="32"/>
          <w:szCs w:val="32"/>
        </w:rPr>
        <w:lastRenderedPageBreak/>
        <w:t>Форма расчетного листка</w:t>
      </w:r>
    </w:p>
    <w:p w:rsidR="00C15926" w:rsidRDefault="00C15926" w:rsidP="00C15926">
      <w:pPr>
        <w:spacing w:line="276" w:lineRule="auto"/>
        <w:jc w:val="both"/>
      </w:pPr>
    </w:p>
    <w:p w:rsidR="00C15926" w:rsidRPr="00C84162" w:rsidRDefault="00C15926" w:rsidP="00C15926">
      <w:pPr>
        <w:spacing w:line="276" w:lineRule="auto"/>
        <w:ind w:firstLine="709"/>
        <w:jc w:val="both"/>
        <w:rPr>
          <w:sz w:val="28"/>
          <w:szCs w:val="28"/>
        </w:rPr>
      </w:pPr>
      <w:r w:rsidRPr="00C84162">
        <w:rPr>
          <w:sz w:val="28"/>
          <w:szCs w:val="28"/>
        </w:rPr>
        <w:t>В соответствии со статьей 136 ТК РФ при выплате заработной платы работодатель обязан извещать каждого работника о составных частях заработной платы причитающейся ему за соответствующий период, размер и основания произведенных удержаний, а также общую денежную сумму подлежащую выплате</w:t>
      </w:r>
    </w:p>
    <w:p w:rsidR="00C15926" w:rsidRPr="00C84162" w:rsidRDefault="00C15926" w:rsidP="00C15926">
      <w:pPr>
        <w:spacing w:line="276" w:lineRule="auto"/>
        <w:ind w:firstLine="709"/>
        <w:jc w:val="both"/>
        <w:rPr>
          <w:sz w:val="28"/>
          <w:szCs w:val="28"/>
        </w:rPr>
      </w:pPr>
      <w:r w:rsidRPr="00C84162">
        <w:rPr>
          <w:b/>
          <w:sz w:val="28"/>
          <w:szCs w:val="28"/>
        </w:rPr>
        <w:t>Расчетный листок</w:t>
      </w:r>
      <w:r w:rsidRPr="00C84162">
        <w:rPr>
          <w:sz w:val="28"/>
          <w:szCs w:val="28"/>
        </w:rPr>
        <w:t xml:space="preserve"> – это письменное извещение которое должно выдаваться работнику на руки при получении заработной платы.</w:t>
      </w:r>
    </w:p>
    <w:p w:rsidR="00C15926" w:rsidRPr="00C84162" w:rsidRDefault="00C15926" w:rsidP="00C15926">
      <w:pPr>
        <w:spacing w:line="276" w:lineRule="auto"/>
        <w:ind w:firstLine="709"/>
        <w:jc w:val="both"/>
        <w:rPr>
          <w:sz w:val="28"/>
          <w:szCs w:val="28"/>
        </w:rPr>
      </w:pPr>
      <w:r w:rsidRPr="00C84162">
        <w:rPr>
          <w:sz w:val="28"/>
          <w:szCs w:val="28"/>
        </w:rPr>
        <w:t>Необходимо иметь в виду, что унифицированной формы расчетного листка не существует, поэтому работодатель совместно с Профкомом разрабатывают ее самостоятельно.</w:t>
      </w:r>
    </w:p>
    <w:p w:rsidR="00C15926" w:rsidRPr="00C84162" w:rsidRDefault="00C15926" w:rsidP="00C15926">
      <w:pPr>
        <w:spacing w:line="276" w:lineRule="auto"/>
        <w:ind w:firstLine="709"/>
        <w:jc w:val="both"/>
        <w:rPr>
          <w:sz w:val="28"/>
          <w:szCs w:val="28"/>
        </w:rPr>
      </w:pPr>
      <w:r w:rsidRPr="00C84162">
        <w:rPr>
          <w:sz w:val="28"/>
          <w:szCs w:val="28"/>
        </w:rPr>
        <w:t>В расчетном листке должна содержаться следующая информация:</w:t>
      </w:r>
    </w:p>
    <w:p w:rsidR="00C15926" w:rsidRPr="00C84162" w:rsidRDefault="00C15926" w:rsidP="00C15926">
      <w:pPr>
        <w:spacing w:line="276" w:lineRule="auto"/>
        <w:ind w:firstLine="709"/>
        <w:jc w:val="both"/>
        <w:rPr>
          <w:sz w:val="28"/>
          <w:szCs w:val="28"/>
        </w:rPr>
      </w:pPr>
      <w:r w:rsidRPr="00C84162">
        <w:rPr>
          <w:sz w:val="28"/>
          <w:szCs w:val="28"/>
        </w:rPr>
        <w:t>- Ф.И.О</w:t>
      </w:r>
    </w:p>
    <w:p w:rsidR="00C15926" w:rsidRPr="00C84162" w:rsidRDefault="00C15926" w:rsidP="00C15926">
      <w:pPr>
        <w:spacing w:line="276" w:lineRule="auto"/>
        <w:ind w:firstLine="709"/>
        <w:jc w:val="both"/>
        <w:rPr>
          <w:sz w:val="28"/>
          <w:szCs w:val="28"/>
        </w:rPr>
      </w:pPr>
      <w:r w:rsidRPr="00C84162">
        <w:rPr>
          <w:sz w:val="28"/>
          <w:szCs w:val="28"/>
        </w:rPr>
        <w:t>- табельный номер работника (из личной карточки формы Т-2);</w:t>
      </w:r>
    </w:p>
    <w:p w:rsidR="00C15926" w:rsidRPr="00C84162" w:rsidRDefault="00C15926" w:rsidP="00C15926">
      <w:pPr>
        <w:spacing w:line="276" w:lineRule="auto"/>
        <w:ind w:firstLine="709"/>
        <w:jc w:val="both"/>
        <w:rPr>
          <w:sz w:val="28"/>
          <w:szCs w:val="28"/>
        </w:rPr>
      </w:pPr>
      <w:r w:rsidRPr="00C84162">
        <w:rPr>
          <w:sz w:val="28"/>
          <w:szCs w:val="28"/>
        </w:rPr>
        <w:t>- период начислений;</w:t>
      </w:r>
    </w:p>
    <w:p w:rsidR="00C15926" w:rsidRPr="00C84162" w:rsidRDefault="00C15926" w:rsidP="00C15926">
      <w:pPr>
        <w:spacing w:line="276" w:lineRule="auto"/>
        <w:ind w:firstLine="709"/>
        <w:jc w:val="both"/>
        <w:rPr>
          <w:sz w:val="28"/>
          <w:szCs w:val="28"/>
        </w:rPr>
      </w:pPr>
      <w:r w:rsidRPr="00C84162">
        <w:rPr>
          <w:sz w:val="28"/>
          <w:szCs w:val="28"/>
        </w:rPr>
        <w:t>- отработанные часы и дни;</w:t>
      </w:r>
    </w:p>
    <w:p w:rsidR="00C15926" w:rsidRPr="00C84162" w:rsidRDefault="00C15926" w:rsidP="00C15926">
      <w:pPr>
        <w:spacing w:line="276" w:lineRule="auto"/>
        <w:ind w:firstLine="709"/>
        <w:jc w:val="both"/>
        <w:rPr>
          <w:sz w:val="28"/>
          <w:szCs w:val="28"/>
        </w:rPr>
      </w:pPr>
      <w:r w:rsidRPr="00C84162">
        <w:rPr>
          <w:sz w:val="28"/>
          <w:szCs w:val="28"/>
        </w:rPr>
        <w:t>- составные части заработка (оклад, стимулирующие и компенсационные выплаты);</w:t>
      </w:r>
    </w:p>
    <w:p w:rsidR="00C15926" w:rsidRPr="00C84162" w:rsidRDefault="00C15926" w:rsidP="00C15926">
      <w:pPr>
        <w:spacing w:line="276" w:lineRule="auto"/>
        <w:ind w:firstLine="709"/>
        <w:jc w:val="both"/>
        <w:rPr>
          <w:sz w:val="28"/>
          <w:szCs w:val="28"/>
        </w:rPr>
      </w:pPr>
      <w:r w:rsidRPr="00C84162">
        <w:rPr>
          <w:sz w:val="28"/>
          <w:szCs w:val="28"/>
        </w:rPr>
        <w:t>- основания и размеры удержаний (проф</w:t>
      </w:r>
      <w:r>
        <w:rPr>
          <w:sz w:val="28"/>
          <w:szCs w:val="28"/>
        </w:rPr>
        <w:t xml:space="preserve">союзные </w:t>
      </w:r>
      <w:r w:rsidRPr="00C84162">
        <w:rPr>
          <w:sz w:val="28"/>
          <w:szCs w:val="28"/>
        </w:rPr>
        <w:t>взносы, алименты, НДФЛ и страховые взносы)</w:t>
      </w:r>
    </w:p>
    <w:p w:rsidR="00C15926" w:rsidRPr="00C84162" w:rsidRDefault="00C15926" w:rsidP="00C15926">
      <w:pPr>
        <w:spacing w:line="276" w:lineRule="auto"/>
        <w:ind w:firstLine="709"/>
        <w:jc w:val="both"/>
        <w:rPr>
          <w:sz w:val="28"/>
          <w:szCs w:val="28"/>
        </w:rPr>
      </w:pPr>
      <w:r w:rsidRPr="00C84162">
        <w:rPr>
          <w:sz w:val="28"/>
          <w:szCs w:val="28"/>
        </w:rPr>
        <w:t>- итоговая сумма к выдаче работнику.</w:t>
      </w:r>
    </w:p>
    <w:p w:rsidR="00C15926" w:rsidRPr="00C84162" w:rsidRDefault="00C15926" w:rsidP="00C15926">
      <w:pPr>
        <w:spacing w:line="276" w:lineRule="auto"/>
        <w:ind w:firstLine="709"/>
        <w:jc w:val="both"/>
        <w:rPr>
          <w:sz w:val="28"/>
          <w:szCs w:val="28"/>
        </w:rPr>
      </w:pPr>
      <w:r w:rsidRPr="00C84162">
        <w:rPr>
          <w:sz w:val="28"/>
          <w:szCs w:val="28"/>
        </w:rPr>
        <w:t>Выдавать расчетный листок – обязанность работодателя, независимо от того, каким-образом работнику выплачивается заработная плата (« на руки» или на карточку)</w:t>
      </w:r>
    </w:p>
    <w:p w:rsidR="00C15926" w:rsidRPr="00C84162" w:rsidRDefault="00C15926" w:rsidP="00C15926">
      <w:pPr>
        <w:jc w:val="center"/>
        <w:rPr>
          <w:sz w:val="28"/>
          <w:szCs w:val="28"/>
        </w:rPr>
      </w:pPr>
    </w:p>
    <w:p w:rsidR="00C15926" w:rsidRPr="00C84162"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p w:rsidR="00C15926" w:rsidRDefault="00C15926" w:rsidP="00C15926">
      <w:pPr>
        <w:rPr>
          <w:sz w:val="28"/>
          <w:szCs w:val="28"/>
        </w:rPr>
      </w:pPr>
    </w:p>
    <w:sectPr w:rsidR="00C15926" w:rsidSect="003B777B">
      <w:pgSz w:w="11906" w:h="16838"/>
      <w:pgMar w:top="1531" w:right="567" w:bottom="1418" w:left="1843"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D"/>
    <w:multiLevelType w:val="multilevel"/>
    <w:tmpl w:val="0000000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22736102"/>
    <w:multiLevelType w:val="hybridMultilevel"/>
    <w:tmpl w:val="6DE41EA4"/>
    <w:lvl w:ilvl="0" w:tplc="2CE6CA40">
      <w:start w:val="1"/>
      <w:numFmt w:val="upperRoman"/>
      <w:lvlText w:val="%1."/>
      <w:lvlJc w:val="left"/>
      <w:pPr>
        <w:tabs>
          <w:tab w:val="num" w:pos="1820"/>
        </w:tabs>
        <w:ind w:left="1820" w:hanging="720"/>
      </w:pPr>
      <w:rPr>
        <w:rFonts w:hint="default"/>
      </w:rPr>
    </w:lvl>
    <w:lvl w:ilvl="1" w:tplc="04190019" w:tentative="1">
      <w:start w:val="1"/>
      <w:numFmt w:val="lowerLetter"/>
      <w:lvlText w:val="%2."/>
      <w:lvlJc w:val="left"/>
      <w:pPr>
        <w:tabs>
          <w:tab w:val="num" w:pos="2180"/>
        </w:tabs>
        <w:ind w:left="2180" w:hanging="360"/>
      </w:pPr>
    </w:lvl>
    <w:lvl w:ilvl="2" w:tplc="0419001B" w:tentative="1">
      <w:start w:val="1"/>
      <w:numFmt w:val="lowerRoman"/>
      <w:lvlText w:val="%3."/>
      <w:lvlJc w:val="right"/>
      <w:pPr>
        <w:tabs>
          <w:tab w:val="num" w:pos="2900"/>
        </w:tabs>
        <w:ind w:left="2900" w:hanging="180"/>
      </w:pPr>
    </w:lvl>
    <w:lvl w:ilvl="3" w:tplc="0419000F" w:tentative="1">
      <w:start w:val="1"/>
      <w:numFmt w:val="decimal"/>
      <w:lvlText w:val="%4."/>
      <w:lvlJc w:val="left"/>
      <w:pPr>
        <w:tabs>
          <w:tab w:val="num" w:pos="3620"/>
        </w:tabs>
        <w:ind w:left="3620" w:hanging="360"/>
      </w:pPr>
    </w:lvl>
    <w:lvl w:ilvl="4" w:tplc="04190019" w:tentative="1">
      <w:start w:val="1"/>
      <w:numFmt w:val="lowerLetter"/>
      <w:lvlText w:val="%5."/>
      <w:lvlJc w:val="left"/>
      <w:pPr>
        <w:tabs>
          <w:tab w:val="num" w:pos="4340"/>
        </w:tabs>
        <w:ind w:left="4340" w:hanging="360"/>
      </w:pPr>
    </w:lvl>
    <w:lvl w:ilvl="5" w:tplc="0419001B" w:tentative="1">
      <w:start w:val="1"/>
      <w:numFmt w:val="lowerRoman"/>
      <w:lvlText w:val="%6."/>
      <w:lvlJc w:val="right"/>
      <w:pPr>
        <w:tabs>
          <w:tab w:val="num" w:pos="5060"/>
        </w:tabs>
        <w:ind w:left="5060" w:hanging="180"/>
      </w:pPr>
    </w:lvl>
    <w:lvl w:ilvl="6" w:tplc="0419000F" w:tentative="1">
      <w:start w:val="1"/>
      <w:numFmt w:val="decimal"/>
      <w:lvlText w:val="%7."/>
      <w:lvlJc w:val="left"/>
      <w:pPr>
        <w:tabs>
          <w:tab w:val="num" w:pos="5780"/>
        </w:tabs>
        <w:ind w:left="5780" w:hanging="360"/>
      </w:pPr>
    </w:lvl>
    <w:lvl w:ilvl="7" w:tplc="04190019" w:tentative="1">
      <w:start w:val="1"/>
      <w:numFmt w:val="lowerLetter"/>
      <w:lvlText w:val="%8."/>
      <w:lvlJc w:val="left"/>
      <w:pPr>
        <w:tabs>
          <w:tab w:val="num" w:pos="6500"/>
        </w:tabs>
        <w:ind w:left="6500" w:hanging="360"/>
      </w:pPr>
    </w:lvl>
    <w:lvl w:ilvl="8" w:tplc="0419001B" w:tentative="1">
      <w:start w:val="1"/>
      <w:numFmt w:val="lowerRoman"/>
      <w:lvlText w:val="%9."/>
      <w:lvlJc w:val="right"/>
      <w:pPr>
        <w:tabs>
          <w:tab w:val="num" w:pos="7220"/>
        </w:tabs>
        <w:ind w:left="7220" w:hanging="180"/>
      </w:pPr>
    </w:lvl>
  </w:abstractNum>
  <w:abstractNum w:abstractNumId="6">
    <w:nsid w:val="22787DE9"/>
    <w:multiLevelType w:val="multilevel"/>
    <w:tmpl w:val="8B547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4013CD3"/>
    <w:multiLevelType w:val="multilevel"/>
    <w:tmpl w:val="79E24B62"/>
    <w:lvl w:ilvl="0">
      <w:start w:val="2"/>
      <w:numFmt w:val="decimal"/>
      <w:lvlText w:val="%1."/>
      <w:lvlJc w:val="left"/>
      <w:pPr>
        <w:ind w:left="540" w:hanging="540"/>
      </w:pPr>
      <w:rPr>
        <w:rFonts w:hint="default"/>
        <w:color w:val="000000"/>
      </w:rPr>
    </w:lvl>
    <w:lvl w:ilvl="1">
      <w:start w:val="6"/>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nsid w:val="390E7F92"/>
    <w:multiLevelType w:val="hybridMultilevel"/>
    <w:tmpl w:val="4DEE23CE"/>
    <w:lvl w:ilvl="0" w:tplc="04684654">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1"/>
  </w:num>
  <w:num w:numId="7">
    <w:abstractNumId w:val="2"/>
  </w:num>
  <w:num w:numId="8">
    <w:abstractNumId w:val="3"/>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15926"/>
    <w:rsid w:val="0009479F"/>
    <w:rsid w:val="000F7491"/>
    <w:rsid w:val="00340356"/>
    <w:rsid w:val="003572F5"/>
    <w:rsid w:val="0037623C"/>
    <w:rsid w:val="00385F75"/>
    <w:rsid w:val="003B777B"/>
    <w:rsid w:val="004B6FDD"/>
    <w:rsid w:val="00553B0E"/>
    <w:rsid w:val="006F5ABE"/>
    <w:rsid w:val="00750E10"/>
    <w:rsid w:val="007637CE"/>
    <w:rsid w:val="00795717"/>
    <w:rsid w:val="007F2E37"/>
    <w:rsid w:val="00814F9E"/>
    <w:rsid w:val="00881289"/>
    <w:rsid w:val="008B19D4"/>
    <w:rsid w:val="008B320E"/>
    <w:rsid w:val="008C7F38"/>
    <w:rsid w:val="009034EE"/>
    <w:rsid w:val="009F4CBA"/>
    <w:rsid w:val="00AB09EC"/>
    <w:rsid w:val="00BB3376"/>
    <w:rsid w:val="00C07369"/>
    <w:rsid w:val="00C15926"/>
    <w:rsid w:val="00D14ABC"/>
    <w:rsid w:val="00D161FE"/>
    <w:rsid w:val="00DE2E99"/>
    <w:rsid w:val="00E016B6"/>
    <w:rsid w:val="00E56F84"/>
    <w:rsid w:val="00F11D0F"/>
    <w:rsid w:val="00FE4759"/>
    <w:rsid w:val="00FF3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592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1592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1592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15926"/>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C1592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9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C1592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1592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C1592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C15926"/>
    <w:rPr>
      <w:rFonts w:ascii="Calibri" w:eastAsia="Times New Roman" w:hAnsi="Calibri" w:cs="Times New Roman"/>
      <w:b/>
      <w:bCs/>
      <w:i/>
      <w:iCs/>
      <w:sz w:val="26"/>
      <w:szCs w:val="26"/>
      <w:lang w:eastAsia="ru-RU"/>
    </w:rPr>
  </w:style>
  <w:style w:type="character" w:styleId="a3">
    <w:name w:val="Hyperlink"/>
    <w:uiPriority w:val="99"/>
    <w:semiHidden/>
    <w:unhideWhenUsed/>
    <w:rsid w:val="00C15926"/>
    <w:rPr>
      <w:color w:val="0000FF"/>
      <w:u w:val="single"/>
    </w:rPr>
  </w:style>
  <w:style w:type="character" w:styleId="a4">
    <w:name w:val="FollowedHyperlink"/>
    <w:basedOn w:val="a0"/>
    <w:uiPriority w:val="99"/>
    <w:semiHidden/>
    <w:unhideWhenUsed/>
    <w:rsid w:val="00C15926"/>
    <w:rPr>
      <w:color w:val="800080" w:themeColor="followedHyperlink"/>
      <w:u w:val="single"/>
    </w:rPr>
  </w:style>
  <w:style w:type="paragraph" w:styleId="11">
    <w:name w:val="toc 1"/>
    <w:basedOn w:val="a"/>
    <w:next w:val="a"/>
    <w:autoRedefine/>
    <w:uiPriority w:val="39"/>
    <w:semiHidden/>
    <w:unhideWhenUsed/>
    <w:qFormat/>
    <w:rsid w:val="00C15926"/>
    <w:pPr>
      <w:tabs>
        <w:tab w:val="right" w:leader="dot" w:pos="9354"/>
      </w:tabs>
      <w:spacing w:line="276" w:lineRule="auto"/>
    </w:pPr>
    <w:rPr>
      <w:rFonts w:eastAsia="Calibri"/>
      <w:b/>
      <w:sz w:val="28"/>
      <w:szCs w:val="28"/>
      <w:lang w:val="en-US" w:eastAsia="en-US"/>
    </w:rPr>
  </w:style>
  <w:style w:type="paragraph" w:styleId="21">
    <w:name w:val="toc 2"/>
    <w:basedOn w:val="a"/>
    <w:next w:val="a"/>
    <w:autoRedefine/>
    <w:uiPriority w:val="39"/>
    <w:semiHidden/>
    <w:unhideWhenUsed/>
    <w:qFormat/>
    <w:rsid w:val="00C15926"/>
    <w:pPr>
      <w:spacing w:after="100" w:line="276" w:lineRule="auto"/>
      <w:ind w:left="220"/>
    </w:pPr>
    <w:rPr>
      <w:rFonts w:ascii="Calibri" w:hAnsi="Calibri"/>
      <w:sz w:val="22"/>
      <w:szCs w:val="22"/>
    </w:rPr>
  </w:style>
  <w:style w:type="paragraph" w:styleId="31">
    <w:name w:val="toc 3"/>
    <w:basedOn w:val="a"/>
    <w:next w:val="a"/>
    <w:autoRedefine/>
    <w:uiPriority w:val="39"/>
    <w:semiHidden/>
    <w:unhideWhenUsed/>
    <w:qFormat/>
    <w:rsid w:val="00C15926"/>
    <w:pPr>
      <w:spacing w:after="100" w:line="276" w:lineRule="auto"/>
      <w:ind w:left="440"/>
    </w:pPr>
    <w:rPr>
      <w:rFonts w:ascii="Calibri" w:hAnsi="Calibri"/>
      <w:sz w:val="22"/>
      <w:szCs w:val="22"/>
    </w:rPr>
  </w:style>
  <w:style w:type="paragraph" w:styleId="a5">
    <w:name w:val="header"/>
    <w:basedOn w:val="a"/>
    <w:link w:val="a6"/>
    <w:uiPriority w:val="99"/>
    <w:semiHidden/>
    <w:unhideWhenUsed/>
    <w:rsid w:val="00C15926"/>
    <w:pPr>
      <w:tabs>
        <w:tab w:val="center" w:pos="4677"/>
        <w:tab w:val="right" w:pos="9355"/>
      </w:tabs>
    </w:pPr>
  </w:style>
  <w:style w:type="character" w:customStyle="1" w:styleId="a6">
    <w:name w:val="Верхний колонтитул Знак"/>
    <w:basedOn w:val="a0"/>
    <w:link w:val="a5"/>
    <w:uiPriority w:val="99"/>
    <w:semiHidden/>
    <w:rsid w:val="00C1592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15926"/>
    <w:pPr>
      <w:tabs>
        <w:tab w:val="center" w:pos="4677"/>
        <w:tab w:val="right" w:pos="9355"/>
      </w:tabs>
    </w:pPr>
  </w:style>
  <w:style w:type="character" w:customStyle="1" w:styleId="a8">
    <w:name w:val="Нижний колонтитул Знак"/>
    <w:basedOn w:val="a0"/>
    <w:link w:val="a7"/>
    <w:uiPriority w:val="99"/>
    <w:semiHidden/>
    <w:rsid w:val="00C15926"/>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C15926"/>
    <w:pPr>
      <w:spacing w:after="120"/>
    </w:pPr>
  </w:style>
  <w:style w:type="character" w:customStyle="1" w:styleId="aa">
    <w:name w:val="Основной текст Знак"/>
    <w:basedOn w:val="a0"/>
    <w:link w:val="a9"/>
    <w:uiPriority w:val="99"/>
    <w:semiHidden/>
    <w:rsid w:val="00C15926"/>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C15926"/>
    <w:pPr>
      <w:spacing w:after="120"/>
      <w:ind w:left="283"/>
    </w:pPr>
  </w:style>
  <w:style w:type="character" w:customStyle="1" w:styleId="ac">
    <w:name w:val="Основной текст с отступом Знак"/>
    <w:basedOn w:val="a0"/>
    <w:link w:val="ab"/>
    <w:uiPriority w:val="99"/>
    <w:semiHidden/>
    <w:rsid w:val="00C15926"/>
    <w:rPr>
      <w:rFonts w:ascii="Times New Roman" w:eastAsia="Times New Roman" w:hAnsi="Times New Roman" w:cs="Times New Roman"/>
      <w:sz w:val="24"/>
      <w:szCs w:val="24"/>
      <w:lang w:eastAsia="ru-RU"/>
    </w:rPr>
  </w:style>
  <w:style w:type="paragraph" w:styleId="ad">
    <w:name w:val="Subtitle"/>
    <w:basedOn w:val="a"/>
    <w:next w:val="a"/>
    <w:link w:val="ae"/>
    <w:uiPriority w:val="11"/>
    <w:qFormat/>
    <w:rsid w:val="00C15926"/>
    <w:pPr>
      <w:spacing w:after="60"/>
      <w:jc w:val="center"/>
      <w:outlineLvl w:val="1"/>
    </w:pPr>
    <w:rPr>
      <w:rFonts w:ascii="Cambria" w:hAnsi="Cambria"/>
    </w:rPr>
  </w:style>
  <w:style w:type="character" w:customStyle="1" w:styleId="ae">
    <w:name w:val="Подзаголовок Знак"/>
    <w:basedOn w:val="a0"/>
    <w:link w:val="ad"/>
    <w:uiPriority w:val="11"/>
    <w:rsid w:val="00C15926"/>
    <w:rPr>
      <w:rFonts w:ascii="Cambria" w:eastAsia="Times New Roman" w:hAnsi="Cambria" w:cs="Times New Roman"/>
      <w:sz w:val="24"/>
      <w:szCs w:val="24"/>
      <w:lang w:eastAsia="ru-RU"/>
    </w:rPr>
  </w:style>
  <w:style w:type="paragraph" w:styleId="22">
    <w:name w:val="Body Text 2"/>
    <w:basedOn w:val="a"/>
    <w:link w:val="23"/>
    <w:semiHidden/>
    <w:unhideWhenUsed/>
    <w:rsid w:val="00C15926"/>
    <w:pPr>
      <w:spacing w:after="120" w:line="480" w:lineRule="auto"/>
    </w:pPr>
  </w:style>
  <w:style w:type="character" w:customStyle="1" w:styleId="23">
    <w:name w:val="Основной текст 2 Знак"/>
    <w:basedOn w:val="a0"/>
    <w:link w:val="22"/>
    <w:semiHidden/>
    <w:rsid w:val="00C15926"/>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C15926"/>
    <w:pPr>
      <w:spacing w:after="120"/>
    </w:pPr>
    <w:rPr>
      <w:sz w:val="16"/>
      <w:szCs w:val="16"/>
    </w:rPr>
  </w:style>
  <w:style w:type="character" w:customStyle="1" w:styleId="33">
    <w:name w:val="Основной текст 3 Знак"/>
    <w:basedOn w:val="a0"/>
    <w:link w:val="32"/>
    <w:uiPriority w:val="99"/>
    <w:semiHidden/>
    <w:rsid w:val="00C15926"/>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C15926"/>
    <w:pPr>
      <w:ind w:firstLine="709"/>
      <w:jc w:val="both"/>
    </w:pPr>
    <w:rPr>
      <w:sz w:val="28"/>
      <w:szCs w:val="20"/>
    </w:rPr>
  </w:style>
  <w:style w:type="character" w:customStyle="1" w:styleId="25">
    <w:name w:val="Основной текст с отступом 2 Знак"/>
    <w:basedOn w:val="a0"/>
    <w:link w:val="24"/>
    <w:semiHidden/>
    <w:rsid w:val="00C15926"/>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15926"/>
    <w:rPr>
      <w:rFonts w:ascii="Tahoma" w:hAnsi="Tahoma" w:cs="Tahoma"/>
      <w:sz w:val="16"/>
      <w:szCs w:val="16"/>
    </w:rPr>
  </w:style>
  <w:style w:type="character" w:customStyle="1" w:styleId="af0">
    <w:name w:val="Текст выноски Знак"/>
    <w:basedOn w:val="a0"/>
    <w:link w:val="af"/>
    <w:uiPriority w:val="99"/>
    <w:semiHidden/>
    <w:rsid w:val="00C15926"/>
    <w:rPr>
      <w:rFonts w:ascii="Tahoma" w:eastAsia="Times New Roman" w:hAnsi="Tahoma" w:cs="Tahoma"/>
      <w:sz w:val="16"/>
      <w:szCs w:val="16"/>
      <w:lang w:eastAsia="ru-RU"/>
    </w:rPr>
  </w:style>
  <w:style w:type="paragraph" w:styleId="af1">
    <w:name w:val="TOC Heading"/>
    <w:basedOn w:val="1"/>
    <w:next w:val="a"/>
    <w:uiPriority w:val="39"/>
    <w:semiHidden/>
    <w:unhideWhenUsed/>
    <w:qFormat/>
    <w:rsid w:val="00C15926"/>
    <w:pPr>
      <w:keepLines/>
      <w:spacing w:before="480" w:after="0" w:line="276" w:lineRule="auto"/>
      <w:outlineLvl w:val="9"/>
    </w:pPr>
    <w:rPr>
      <w:color w:val="365F91"/>
      <w:kern w:val="0"/>
      <w:sz w:val="28"/>
      <w:szCs w:val="28"/>
    </w:rPr>
  </w:style>
  <w:style w:type="paragraph" w:customStyle="1" w:styleId="12">
    <w:name w:val="Обычный1"/>
    <w:rsid w:val="00C15926"/>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C15926"/>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2"/>
    <w:rsid w:val="00C15926"/>
    <w:pPr>
      <w:jc w:val="both"/>
    </w:pPr>
    <w:rPr>
      <w:rFonts w:ascii="Arial" w:hAnsi="Arial"/>
      <w:sz w:val="28"/>
    </w:rPr>
  </w:style>
  <w:style w:type="paragraph" w:customStyle="1" w:styleId="ConsNormal">
    <w:name w:val="ConsNormal"/>
    <w:rsid w:val="00C159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C159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C15926"/>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2"/>
    <w:uiPriority w:val="59"/>
    <w:rsid w:val="00D14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3572F5"/>
    <w:pPr>
      <w:widowControl w:val="0"/>
      <w:autoSpaceDE w:val="0"/>
      <w:autoSpaceDN w:val="0"/>
      <w:adjustRightInd w:val="0"/>
      <w:ind w:left="720"/>
      <w:contextualSpacing/>
    </w:pPr>
    <w:rPr>
      <w:sz w:val="20"/>
      <w:szCs w:val="20"/>
    </w:rPr>
  </w:style>
  <w:style w:type="character" w:customStyle="1" w:styleId="14">
    <w:name w:val="Заголовок №1_"/>
    <w:basedOn w:val="a0"/>
    <w:link w:val="15"/>
    <w:uiPriority w:val="99"/>
    <w:locked/>
    <w:rsid w:val="00795717"/>
    <w:rPr>
      <w:rFonts w:ascii="Times New Roman" w:hAnsi="Times New Roman" w:cs="Times New Roman"/>
      <w:b/>
      <w:bCs/>
      <w:shd w:val="clear" w:color="auto" w:fill="FFFFFF"/>
    </w:rPr>
  </w:style>
  <w:style w:type="character" w:customStyle="1" w:styleId="26">
    <w:name w:val="Основной текст (2)_"/>
    <w:basedOn w:val="a0"/>
    <w:link w:val="27"/>
    <w:uiPriority w:val="99"/>
    <w:locked/>
    <w:rsid w:val="00795717"/>
    <w:rPr>
      <w:rFonts w:ascii="Times New Roman" w:hAnsi="Times New Roman" w:cs="Times New Roman"/>
      <w:shd w:val="clear" w:color="auto" w:fill="FFFFFF"/>
    </w:rPr>
  </w:style>
  <w:style w:type="character" w:customStyle="1" w:styleId="34">
    <w:name w:val="Основной текст (3)_"/>
    <w:basedOn w:val="a0"/>
    <w:link w:val="35"/>
    <w:uiPriority w:val="99"/>
    <w:locked/>
    <w:rsid w:val="00795717"/>
    <w:rPr>
      <w:rFonts w:ascii="Times New Roman" w:hAnsi="Times New Roman" w:cs="Times New Roman"/>
      <w:b/>
      <w:bCs/>
      <w:shd w:val="clear" w:color="auto" w:fill="FFFFFF"/>
    </w:rPr>
  </w:style>
  <w:style w:type="paragraph" w:customStyle="1" w:styleId="15">
    <w:name w:val="Заголовок №1"/>
    <w:basedOn w:val="a"/>
    <w:link w:val="14"/>
    <w:uiPriority w:val="99"/>
    <w:rsid w:val="00795717"/>
    <w:pPr>
      <w:widowControl w:val="0"/>
      <w:shd w:val="clear" w:color="auto" w:fill="FFFFFF"/>
      <w:spacing w:line="274" w:lineRule="exact"/>
      <w:ind w:firstLine="780"/>
      <w:jc w:val="both"/>
      <w:outlineLvl w:val="0"/>
    </w:pPr>
    <w:rPr>
      <w:rFonts w:eastAsiaTheme="minorHAnsi"/>
      <w:b/>
      <w:bCs/>
      <w:sz w:val="22"/>
      <w:szCs w:val="22"/>
      <w:lang w:eastAsia="en-US"/>
    </w:rPr>
  </w:style>
  <w:style w:type="paragraph" w:customStyle="1" w:styleId="27">
    <w:name w:val="Основной текст (2)"/>
    <w:basedOn w:val="a"/>
    <w:link w:val="26"/>
    <w:uiPriority w:val="99"/>
    <w:rsid w:val="00795717"/>
    <w:pPr>
      <w:widowControl w:val="0"/>
      <w:shd w:val="clear" w:color="auto" w:fill="FFFFFF"/>
      <w:spacing w:line="274" w:lineRule="exact"/>
      <w:jc w:val="both"/>
    </w:pPr>
    <w:rPr>
      <w:rFonts w:eastAsiaTheme="minorHAnsi"/>
      <w:sz w:val="22"/>
      <w:szCs w:val="22"/>
      <w:lang w:eastAsia="en-US"/>
    </w:rPr>
  </w:style>
  <w:style w:type="paragraph" w:customStyle="1" w:styleId="35">
    <w:name w:val="Основной текст (3)"/>
    <w:basedOn w:val="a"/>
    <w:link w:val="34"/>
    <w:uiPriority w:val="99"/>
    <w:rsid w:val="00795717"/>
    <w:pPr>
      <w:widowControl w:val="0"/>
      <w:shd w:val="clear" w:color="auto" w:fill="FFFFFF"/>
      <w:spacing w:line="274" w:lineRule="exact"/>
      <w:ind w:firstLine="780"/>
      <w:jc w:val="both"/>
    </w:pPr>
    <w:rPr>
      <w:rFonts w:eastAsiaTheme="minorHAns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6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397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62</Pages>
  <Words>16246</Words>
  <Characters>92607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108636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cp:lastModifiedBy>
  <cp:revision>14</cp:revision>
  <cp:lastPrinted>2015-06-22T10:38:00Z</cp:lastPrinted>
  <dcterms:created xsi:type="dcterms:W3CDTF">2015-02-09T08:36:00Z</dcterms:created>
  <dcterms:modified xsi:type="dcterms:W3CDTF">2020-03-25T08:10:00Z</dcterms:modified>
</cp:coreProperties>
</file>